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23DE" w14:textId="319D5DD0" w:rsidR="000019E8" w:rsidRPr="002E3E53" w:rsidRDefault="00ED1286" w:rsidP="000019E8">
      <w:pPr>
        <w:pStyle w:val="Heading1"/>
        <w:ind w:right="429"/>
        <w:rPr>
          <w:lang w:val="en-GB"/>
        </w:rPr>
      </w:pPr>
      <w:r w:rsidRPr="002E3E53"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4229D3" wp14:editId="36148A67">
                <wp:simplePos x="0" y="0"/>
                <wp:positionH relativeFrom="column">
                  <wp:posOffset>4008120</wp:posOffset>
                </wp:positionH>
                <wp:positionV relativeFrom="paragraph">
                  <wp:posOffset>165100</wp:posOffset>
                </wp:positionV>
                <wp:extent cx="1089660" cy="91440"/>
                <wp:effectExtent l="0" t="0" r="1524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9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61E4180" w14:textId="5FB15882" w:rsidR="00ED1286" w:rsidRDefault="00ED12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229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5.6pt;margin-top:13pt;width:85.8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" fillcolor="white [3201]" strokecolor="white [3212]" strokeweight=".5pt">
                <v:textbox>
                  <w:txbxContent>
                    <w:p w14:paraId="061E4180" w14:textId="5FB15882" w:rsidR="00ED1286" w:rsidRDefault="00ED1286"/>
                  </w:txbxContent>
                </v:textbox>
              </v:shape>
            </w:pict>
          </mc:Fallback>
        </mc:AlternateContent>
      </w:r>
    </w:p>
    <w:p w14:paraId="5751017F" w14:textId="1EC9D000" w:rsidR="000019E8" w:rsidRPr="002E3E53" w:rsidRDefault="000019E8" w:rsidP="000019E8">
      <w:pPr>
        <w:jc w:val="center"/>
        <w:rPr>
          <w:b/>
          <w:bCs/>
          <w:sz w:val="32"/>
          <w:szCs w:val="32"/>
          <w:u w:val="single"/>
          <w:lang w:val="en-GB"/>
        </w:rPr>
      </w:pPr>
      <w:bookmarkStart w:id="0" w:name="_Hlk32422383"/>
      <w:bookmarkStart w:id="1" w:name="_Hlk32421992"/>
      <w:bookmarkStart w:id="2" w:name="_Hlk92212713"/>
      <w:r w:rsidRPr="1528F9EF">
        <w:rPr>
          <w:color w:val="000000" w:themeColor="text1"/>
          <w:sz w:val="32"/>
          <w:szCs w:val="32"/>
          <w:u w:val="single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IGF 20</w:t>
      </w:r>
      <w:r w:rsidR="00ED1286" w:rsidRPr="1528F9EF">
        <w:rPr>
          <w:color w:val="000000" w:themeColor="text1"/>
          <w:sz w:val="32"/>
          <w:szCs w:val="32"/>
          <w:u w:val="single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</w:t>
      </w:r>
      <w:r w:rsidRPr="1528F9EF">
        <w:rPr>
          <w:color w:val="000000" w:themeColor="text1"/>
          <w:sz w:val="32"/>
          <w:szCs w:val="32"/>
          <w:u w:val="single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Timeline</w:t>
      </w:r>
      <w:r w:rsidR="007B6B99" w:rsidRPr="1528F9EF">
        <w:rPr>
          <w:color w:val="000000" w:themeColor="text1"/>
          <w:sz w:val="32"/>
          <w:szCs w:val="32"/>
          <w:u w:val="single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(Draft)</w:t>
      </w:r>
      <w:r w:rsidR="009C368D" w:rsidRPr="1528F9EF">
        <w:rPr>
          <w:rStyle w:val="FootnoteReference"/>
          <w:color w:val="000000" w:themeColor="text1"/>
          <w:sz w:val="32"/>
          <w:szCs w:val="32"/>
          <w:u w:val="single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ootnoteReference w:id="2"/>
      </w:r>
      <w:r w:rsidR="00AF4089">
        <w:rPr>
          <w:b/>
          <w:bCs/>
          <w:sz w:val="32"/>
          <w:szCs w:val="32"/>
          <w:u w:val="single"/>
          <w:lang w:val="en-GB"/>
        </w:rPr>
        <w:br/>
      </w:r>
      <w:bookmarkStart w:id="3" w:name="_Hlk32422392"/>
      <w:r w:rsidR="00AF4089" w:rsidRPr="52232D80">
        <w:rPr>
          <w:i/>
          <w:iCs/>
          <w:sz w:val="20"/>
          <w:szCs w:val="20"/>
          <w:lang w:val="en-GB"/>
        </w:rPr>
        <w:t xml:space="preserve">(updated: </w:t>
      </w:r>
      <w:r w:rsidR="0096446B" w:rsidRPr="52232D80">
        <w:rPr>
          <w:i/>
          <w:iCs/>
          <w:sz w:val="20"/>
          <w:szCs w:val="20"/>
          <w:lang w:val="en-GB"/>
        </w:rPr>
        <w:t>2</w:t>
      </w:r>
      <w:r w:rsidR="0017522A">
        <w:rPr>
          <w:i/>
          <w:iCs/>
          <w:sz w:val="20"/>
          <w:szCs w:val="20"/>
          <w:lang w:val="en-GB"/>
        </w:rPr>
        <w:t>7</w:t>
      </w:r>
      <w:r w:rsidR="00193625" w:rsidRPr="52232D80">
        <w:rPr>
          <w:i/>
          <w:iCs/>
          <w:sz w:val="20"/>
          <w:szCs w:val="20"/>
          <w:lang w:val="en-GB"/>
        </w:rPr>
        <w:t xml:space="preserve"> </w:t>
      </w:r>
      <w:r w:rsidR="0096446B" w:rsidRPr="52232D80">
        <w:rPr>
          <w:i/>
          <w:iCs/>
          <w:sz w:val="20"/>
          <w:szCs w:val="20"/>
          <w:lang w:val="en-GB"/>
        </w:rPr>
        <w:t>December</w:t>
      </w:r>
      <w:r w:rsidR="00855524" w:rsidRPr="52232D80">
        <w:rPr>
          <w:i/>
          <w:iCs/>
          <w:sz w:val="20"/>
          <w:szCs w:val="20"/>
          <w:lang w:val="en-GB"/>
        </w:rPr>
        <w:t xml:space="preserve"> </w:t>
      </w:r>
      <w:r w:rsidR="00971F0E" w:rsidRPr="52232D80">
        <w:rPr>
          <w:i/>
          <w:iCs/>
          <w:sz w:val="20"/>
          <w:szCs w:val="20"/>
          <w:lang w:val="en-GB"/>
        </w:rPr>
        <w:t>202</w:t>
      </w:r>
      <w:r w:rsidR="009F42EF" w:rsidRPr="52232D80">
        <w:rPr>
          <w:i/>
          <w:iCs/>
          <w:sz w:val="20"/>
          <w:szCs w:val="20"/>
          <w:lang w:val="en-GB"/>
        </w:rPr>
        <w:t>3</w:t>
      </w:r>
      <w:r w:rsidR="00AF4089" w:rsidRPr="52232D80">
        <w:rPr>
          <w:i/>
          <w:iCs/>
          <w:sz w:val="20"/>
          <w:szCs w:val="20"/>
          <w:lang w:val="en-GB"/>
        </w:rPr>
        <w:t>)</w:t>
      </w:r>
    </w:p>
    <w:p w14:paraId="0DF3F760" w14:textId="4F89208D" w:rsidR="00457C9C" w:rsidRPr="002E3E53" w:rsidRDefault="009B10B5" w:rsidP="00457C9C">
      <w:pPr>
        <w:rPr>
          <w:lang w:val="en-GB"/>
        </w:rPr>
      </w:pPr>
      <w:r w:rsidRPr="002E3E53">
        <w:rPr>
          <w:lang w:val="en-GB"/>
        </w:rPr>
        <w:t xml:space="preserve">       </w:t>
      </w:r>
      <w:bookmarkEnd w:id="0"/>
      <w:r w:rsidR="00457C9C" w:rsidRPr="002E3E53">
        <w:rPr>
          <w:noProof/>
          <w:lang w:val="en-GB" w:eastAsia="zh-CN"/>
        </w:rPr>
        <w:drawing>
          <wp:inline distT="0" distB="0" distL="0" distR="0" wp14:anchorId="5DC1A880" wp14:editId="01F00C3E">
            <wp:extent cx="6318250" cy="3699510"/>
            <wp:effectExtent l="0" t="0" r="0" b="889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bookmarkEnd w:id="1"/>
    <w:p w14:paraId="6365D5C5" w14:textId="773AD8B7" w:rsidR="003312ED" w:rsidRPr="002E3E53" w:rsidRDefault="00D025FA" w:rsidP="00580938">
      <w:pPr>
        <w:pStyle w:val="Heading2"/>
        <w:ind w:right="429"/>
        <w:rPr>
          <w:lang w:val="en-GB"/>
        </w:rPr>
      </w:pPr>
      <w:r w:rsidRPr="002E3E53">
        <w:rPr>
          <w:lang w:val="en-GB"/>
        </w:rPr>
        <w:t>Announcement</w:t>
      </w:r>
      <w:r w:rsidR="009F0802" w:rsidRPr="002E3E53">
        <w:rPr>
          <w:lang w:val="en-GB"/>
        </w:rPr>
        <w:t xml:space="preserve"> </w:t>
      </w:r>
      <w:r w:rsidR="00C24F8A" w:rsidRPr="002E3E53">
        <w:rPr>
          <w:lang w:val="en-GB"/>
        </w:rPr>
        <w:t>of the MAG for 20</w:t>
      </w:r>
      <w:r w:rsidR="00BF688E" w:rsidRPr="002E3E53">
        <w:rPr>
          <w:lang w:val="en-GB"/>
        </w:rPr>
        <w:t>2</w:t>
      </w:r>
      <w:r w:rsidR="002A10AC">
        <w:rPr>
          <w:lang w:val="en-GB"/>
        </w:rPr>
        <w:t>3</w:t>
      </w:r>
      <w:r w:rsidR="009B10B5" w:rsidRPr="002E3E53">
        <w:rPr>
          <w:lang w:val="en-GB"/>
        </w:rPr>
        <w:t xml:space="preserve">: </w:t>
      </w:r>
      <w:r w:rsidR="00742AB0">
        <w:rPr>
          <w:u w:val="single"/>
          <w:lang w:val="en-GB"/>
        </w:rPr>
        <w:t>02</w:t>
      </w:r>
      <w:r w:rsidR="00BF688E" w:rsidRPr="002E3E53">
        <w:rPr>
          <w:u w:val="single"/>
          <w:lang w:val="en-GB"/>
        </w:rPr>
        <w:t xml:space="preserve"> </w:t>
      </w:r>
      <w:r w:rsidR="000F0228">
        <w:rPr>
          <w:u w:val="single"/>
          <w:lang w:val="en-GB"/>
        </w:rPr>
        <w:t>De</w:t>
      </w:r>
      <w:bookmarkEnd w:id="2"/>
      <w:r w:rsidR="000F0228">
        <w:rPr>
          <w:u w:val="single"/>
          <w:lang w:val="en-GB"/>
        </w:rPr>
        <w:t>ce</w:t>
      </w:r>
      <w:r w:rsidR="00B62CF9" w:rsidRPr="002E3E53">
        <w:rPr>
          <w:u w:val="single"/>
          <w:lang w:val="en-GB"/>
        </w:rPr>
        <w:t>mber</w:t>
      </w:r>
      <w:r w:rsidR="009B10B5" w:rsidRPr="002E3E53">
        <w:rPr>
          <w:u w:val="single"/>
          <w:lang w:val="en-GB"/>
        </w:rPr>
        <w:t xml:space="preserve"> 20</w:t>
      </w:r>
      <w:r w:rsidR="007B6B99">
        <w:rPr>
          <w:u w:val="single"/>
          <w:lang w:val="en-GB"/>
        </w:rPr>
        <w:t>2</w:t>
      </w:r>
      <w:r w:rsidR="00742AB0">
        <w:rPr>
          <w:u w:val="single"/>
          <w:lang w:val="en-GB"/>
        </w:rPr>
        <w:t>2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652"/>
        <w:gridCol w:w="8368"/>
      </w:tblGrid>
      <w:tr w:rsidR="005D4DC9" w:rsidRPr="002E3E53" w14:paraId="5A7D1E52" w14:textId="77777777" w:rsidTr="3A43C6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54C6D3BC" w14:textId="77777777" w:rsidR="005D4DC9" w:rsidRPr="002E3E53" w:rsidRDefault="005D4DC9" w:rsidP="00580938">
            <w:pPr>
              <w:ind w:right="429"/>
              <w:rPr>
                <w:lang w:val="en-GB"/>
              </w:rPr>
            </w:pPr>
            <w:r w:rsidRPr="002E3E53">
              <w:rPr>
                <w:noProof/>
                <w:lang w:val="en-GB" w:eastAsia="zh-CN"/>
              </w:rPr>
              <mc:AlternateContent>
                <mc:Choice Requires="wpg">
                  <w:drawing>
                    <wp:inline distT="0" distB="0" distL="0" distR="0" wp14:anchorId="2860047B" wp14:editId="0698B363">
                      <wp:extent cx="141605" cy="141605"/>
                      <wp:effectExtent l="0" t="0" r="0" b="0"/>
                      <wp:docPr id="19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0" name="Rectangle 20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1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dgm="http://schemas.openxmlformats.org/drawingml/2006/diagram" xmlns:a="http://schemas.openxmlformats.org/drawingml/2006/main">
                  <w:pict>
                    <v:group id="Group 5" style="width:11.15pt;height:11.15pt;mso-position-horizontal-relative:char;mso-position-vertical-relative:line" alt="Tip icon" coordsize="141605,141605" o:spid="_x0000_s1026" w14:anchorId="317EFA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">
                      <v:rect id="Rectangle 20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"/>
                      <v:shape id="Freeform 21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6AB5C616" w14:textId="35E3B838" w:rsidR="00F1150D" w:rsidRPr="002E3E53" w:rsidRDefault="3A43C64B" w:rsidP="3A43C64B">
            <w:pPr>
              <w:pStyle w:val="TipText"/>
              <w:ind w:right="4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3A43C64B">
              <w:rPr>
                <w:lang w:val="en-GB"/>
              </w:rPr>
              <w:t>Announcement of the Multistakeholder Advisory Group for 2023.</w:t>
            </w:r>
          </w:p>
        </w:tc>
      </w:tr>
      <w:bookmarkEnd w:id="3"/>
    </w:tbl>
    <w:p w14:paraId="0D0111F3" w14:textId="77777777" w:rsidR="00C24F8A" w:rsidRPr="002E3E53" w:rsidRDefault="00C24F8A" w:rsidP="00580938">
      <w:pPr>
        <w:pStyle w:val="ListBullet"/>
        <w:numPr>
          <w:ilvl w:val="0"/>
          <w:numId w:val="0"/>
        </w:numPr>
        <w:ind w:left="432" w:right="429"/>
        <w:rPr>
          <w:b/>
          <w:bCs/>
          <w:lang w:val="en-GB"/>
        </w:rPr>
      </w:pPr>
    </w:p>
    <w:p w14:paraId="7D1A48CD" w14:textId="57EB517F" w:rsidR="00C24F8A" w:rsidRPr="002E3E53" w:rsidRDefault="00C24F8A" w:rsidP="00514EE1">
      <w:pPr>
        <w:pStyle w:val="ListBullet"/>
        <w:ind w:right="429"/>
        <w:rPr>
          <w:b/>
          <w:bCs/>
          <w:lang w:val="en-GB"/>
        </w:rPr>
      </w:pPr>
      <w:r w:rsidRPr="002E3E53">
        <w:rPr>
          <w:lang w:val="en-GB"/>
        </w:rPr>
        <w:t>R</w:t>
      </w:r>
      <w:r w:rsidR="00D025FA" w:rsidRPr="002E3E53">
        <w:rPr>
          <w:lang w:val="en-GB"/>
        </w:rPr>
        <w:t>enewal</w:t>
      </w:r>
      <w:r w:rsidRPr="002E3E53">
        <w:rPr>
          <w:lang w:val="en-GB"/>
        </w:rPr>
        <w:t xml:space="preserve"> of the Multistakeholder Advisory Group (MAG) for 20</w:t>
      </w:r>
      <w:r w:rsidR="00BF688E" w:rsidRPr="002E3E53">
        <w:rPr>
          <w:lang w:val="en-GB"/>
        </w:rPr>
        <w:t>2</w:t>
      </w:r>
      <w:r w:rsidR="0011483D">
        <w:rPr>
          <w:lang w:val="en-GB"/>
        </w:rPr>
        <w:t>3</w:t>
      </w:r>
      <w:r w:rsidRPr="002E3E53">
        <w:rPr>
          <w:lang w:val="en-GB"/>
        </w:rPr>
        <w:t xml:space="preserve">: </w:t>
      </w:r>
      <w:r w:rsidR="0011483D">
        <w:rPr>
          <w:b/>
          <w:bCs/>
          <w:lang w:val="en-GB"/>
        </w:rPr>
        <w:t>02</w:t>
      </w:r>
      <w:r w:rsidR="00BF688E" w:rsidRPr="002E3E53">
        <w:rPr>
          <w:lang w:val="en-GB"/>
        </w:rPr>
        <w:t xml:space="preserve"> </w:t>
      </w:r>
      <w:r w:rsidR="008835ED">
        <w:rPr>
          <w:b/>
          <w:bCs/>
          <w:lang w:val="en-GB"/>
        </w:rPr>
        <w:t>Dec</w:t>
      </w:r>
      <w:r w:rsidRPr="002E3E53">
        <w:rPr>
          <w:b/>
          <w:bCs/>
          <w:lang w:val="en-GB"/>
        </w:rPr>
        <w:t xml:space="preserve"> 20</w:t>
      </w:r>
      <w:r w:rsidR="00AE1F80">
        <w:rPr>
          <w:b/>
          <w:bCs/>
          <w:lang w:val="en-GB"/>
        </w:rPr>
        <w:t>2</w:t>
      </w:r>
      <w:r w:rsidR="0011483D">
        <w:rPr>
          <w:b/>
          <w:bCs/>
          <w:lang w:val="en-GB"/>
        </w:rPr>
        <w:t>2</w:t>
      </w:r>
    </w:p>
    <w:p w14:paraId="03AD0B76" w14:textId="0C35D417" w:rsidR="00BF688E" w:rsidRPr="002E3E53" w:rsidRDefault="3A43C64B" w:rsidP="00580938">
      <w:pPr>
        <w:pStyle w:val="ListBullet"/>
        <w:ind w:right="429"/>
        <w:rPr>
          <w:lang w:val="en-GB"/>
        </w:rPr>
      </w:pPr>
      <w:r w:rsidRPr="3A43C64B">
        <w:rPr>
          <w:lang w:val="en-GB"/>
        </w:rPr>
        <w:t>Virtual MAG Meeting I: 1) Feedback to IGF 2022: 2) Discussion on call for 2023 themes, 3) Initial discussion on 2023 intersessional work and MAG working groups</w:t>
      </w:r>
      <w:r w:rsidRPr="3A43C64B">
        <w:rPr>
          <w:b/>
          <w:bCs/>
          <w:lang w:val="en-GB"/>
        </w:rPr>
        <w:t xml:space="preserve"> - 17 Jan 2023 </w:t>
      </w:r>
    </w:p>
    <w:p w14:paraId="60AA77B9" w14:textId="1A21FB1F" w:rsidR="00171196" w:rsidRDefault="3A43C64B" w:rsidP="00012E9E">
      <w:pPr>
        <w:pStyle w:val="Heading2"/>
        <w:rPr>
          <w:lang w:val="en-GB"/>
        </w:rPr>
      </w:pPr>
      <w:r w:rsidRPr="3A43C64B">
        <w:rPr>
          <w:lang w:val="en-GB"/>
        </w:rPr>
        <w:t>IGF 2022 Community Call for Inputs: Taking Stock of IGF 2022: 7</w:t>
      </w:r>
      <w:r w:rsidRPr="3A43C64B">
        <w:rPr>
          <w:u w:val="single"/>
          <w:lang w:val="en-GB"/>
        </w:rPr>
        <w:t xml:space="preserve"> December 2022 - 16 January 2023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652"/>
        <w:gridCol w:w="8368"/>
      </w:tblGrid>
      <w:tr w:rsidR="00171196" w:rsidRPr="002E3E53" w14:paraId="3201C044" w14:textId="77777777" w:rsidTr="3A43C6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</w:tcPr>
          <w:p w14:paraId="0DA708C3" w14:textId="77777777" w:rsidR="00171196" w:rsidRPr="002E3E53" w:rsidRDefault="00171196" w:rsidP="00D02F84">
            <w:pPr>
              <w:ind w:right="429"/>
              <w:rPr>
                <w:lang w:val="en-GB"/>
              </w:rPr>
            </w:pPr>
            <w:r w:rsidRPr="002E3E53">
              <w:rPr>
                <w:noProof/>
                <w:lang w:val="en-GB" w:eastAsia="zh-CN"/>
              </w:rPr>
              <mc:AlternateContent>
                <mc:Choice Requires="wpg">
                  <w:drawing>
                    <wp:inline distT="0" distB="0" distL="0" distR="0" wp14:anchorId="0839D170" wp14:editId="2D247C45">
                      <wp:extent cx="141605" cy="141605"/>
                      <wp:effectExtent l="0" t="0" r="0" b="0"/>
                      <wp:docPr id="2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8" name="Rectangle 8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21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dgm="http://schemas.openxmlformats.org/drawingml/2006/diagram" xmlns:a="http://schemas.openxmlformats.org/drawingml/2006/main">
                  <w:pict>
                    <v:group id="Group 5" style="width:11.15pt;height:11.15pt;mso-position-horizontal-relative:char;mso-position-vertical-relative:line" alt="Tip icon" coordsize="141605,141605" o:spid="_x0000_s1026" w14:anchorId="62819F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">
                      <v:rect id="Rectangle 8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"/>
                      <v:shape id="Freeform 21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2" w:type="pct"/>
          </w:tcPr>
          <w:p w14:paraId="5C07CAF3" w14:textId="2D29D91D" w:rsidR="00171196" w:rsidRPr="002E3E53" w:rsidRDefault="3A43C64B" w:rsidP="00D02F84">
            <w:pPr>
              <w:pStyle w:val="TipText"/>
              <w:ind w:right="4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3A43C64B">
              <w:rPr>
                <w:lang w:val="en-GB"/>
              </w:rPr>
              <w:t>All IGF stakeholders are invited to submit inputs to the IGF Secretariat related to the</w:t>
            </w:r>
            <w:r w:rsidRPr="3A43C64B">
              <w:rPr>
                <w:color w:val="0070C0"/>
                <w:lang w:val="en-GB"/>
              </w:rPr>
              <w:t xml:space="preserve"> </w:t>
            </w:r>
            <w:hyperlink r:id="rId13" w:history="1">
              <w:r w:rsidRPr="3A43C64B">
                <w:rPr>
                  <w:color w:val="0070C0"/>
                  <w:lang w:val="en-GB"/>
                </w:rPr>
                <w:t>following questions</w:t>
              </w:r>
            </w:hyperlink>
            <w:r w:rsidRPr="3A43C64B">
              <w:rPr>
                <w:lang w:val="en-GB"/>
              </w:rPr>
              <w:t>. All inputs will be posted on the IGF website. MAG Members should periodically review these comments.</w:t>
            </w:r>
          </w:p>
        </w:tc>
      </w:tr>
    </w:tbl>
    <w:p w14:paraId="02FBB6F8" w14:textId="77777777" w:rsidR="00171196" w:rsidRPr="00171196" w:rsidRDefault="00171196" w:rsidP="00171196">
      <w:pPr>
        <w:rPr>
          <w:lang w:val="en-GB"/>
        </w:rPr>
      </w:pPr>
    </w:p>
    <w:p w14:paraId="5081FA40" w14:textId="4245D229" w:rsidR="006D6B8E" w:rsidRPr="002E3E53" w:rsidRDefault="4CFC0CA7" w:rsidP="00012E9E">
      <w:pPr>
        <w:pStyle w:val="Heading2"/>
        <w:rPr>
          <w:lang w:val="en-GB"/>
        </w:rPr>
      </w:pPr>
      <w:r w:rsidRPr="4CFC0CA7">
        <w:rPr>
          <w:lang w:val="en-GB"/>
        </w:rPr>
        <w:lastRenderedPageBreak/>
        <w:t>Call for Thematic Inputs for IGF 2022: 21 December</w:t>
      </w:r>
      <w:r w:rsidRPr="4CFC0CA7">
        <w:rPr>
          <w:u w:val="single"/>
          <w:lang w:val="en-GB"/>
        </w:rPr>
        <w:t xml:space="preserve"> 2022 - 31 January 2023 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652"/>
        <w:gridCol w:w="8368"/>
      </w:tblGrid>
      <w:tr w:rsidR="006D6B8E" w:rsidRPr="002E3E53" w14:paraId="6596F15A" w14:textId="77777777" w:rsidTr="4CFC0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</w:tcPr>
          <w:p w14:paraId="256A542D" w14:textId="77777777" w:rsidR="006D6B8E" w:rsidRPr="002E3E53" w:rsidRDefault="006D6B8E" w:rsidP="00D60346">
            <w:pPr>
              <w:ind w:right="429"/>
              <w:rPr>
                <w:lang w:val="en-GB"/>
              </w:rPr>
            </w:pPr>
            <w:r w:rsidRPr="002E3E53">
              <w:rPr>
                <w:noProof/>
                <w:lang w:val="en-GB" w:eastAsia="zh-CN"/>
              </w:rPr>
              <mc:AlternateContent>
                <mc:Choice Requires="wpg">
                  <w:drawing>
                    <wp:inline distT="0" distB="0" distL="0" distR="0" wp14:anchorId="2B268222" wp14:editId="7F5B096C">
                      <wp:extent cx="141605" cy="141605"/>
                      <wp:effectExtent l="0" t="0" r="0" b="0"/>
                      <wp:docPr id="11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2" name="Rectangle 12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21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dgm="http://schemas.openxmlformats.org/drawingml/2006/diagram" xmlns:a="http://schemas.openxmlformats.org/drawingml/2006/main">
                  <w:pict>
                    <v:group id="Group 5" style="width:11.15pt;height:11.15pt;mso-position-horizontal-relative:char;mso-position-vertical-relative:line" alt="Tip icon" coordsize="141605,141605" o:spid="_x0000_s1026" w14:anchorId="7788F3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">
                      <v:rect id="Rectangle 12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"/>
                      <v:shape id="Freeform 21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2" w:type="pct"/>
          </w:tcPr>
          <w:p w14:paraId="61AA8400" w14:textId="1461B463" w:rsidR="00D60346" w:rsidRPr="002E3E53" w:rsidRDefault="4CFC0CA7" w:rsidP="002E171C">
            <w:pPr>
              <w:pStyle w:val="TipText"/>
              <w:ind w:right="4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4CFC0CA7">
              <w:rPr>
                <w:lang w:val="en-GB"/>
              </w:rPr>
              <w:t>All IGF stakeholders are invited to submit inputs to the IGF Secretariat related to the</w:t>
            </w:r>
            <w:r w:rsidRPr="4CFC0CA7">
              <w:rPr>
                <w:color w:val="0070C0"/>
                <w:lang w:val="en-GB"/>
              </w:rPr>
              <w:t xml:space="preserve"> </w:t>
            </w:r>
            <w:hyperlink r:id="rId14" w:history="1">
              <w:r w:rsidRPr="00CB7C25">
                <w:rPr>
                  <w:rStyle w:val="Hyperlink"/>
                  <w:color w:val="0070C0"/>
                  <w:lang w:val="en-GB"/>
                </w:rPr>
                <w:t>following questions</w:t>
              </w:r>
            </w:hyperlink>
            <w:r w:rsidRPr="00CB7C25">
              <w:rPr>
                <w:lang w:val="en-GB"/>
              </w:rPr>
              <w:t>.</w:t>
            </w:r>
            <w:r w:rsidRPr="4CFC0CA7">
              <w:rPr>
                <w:lang w:val="en-GB"/>
              </w:rPr>
              <w:t xml:space="preserve"> All inputs will be posted on the IGF website and will be analysed to help define </w:t>
            </w:r>
            <w:r w:rsidR="00E059E4" w:rsidRPr="4CFC0CA7">
              <w:rPr>
                <w:lang w:val="en-GB"/>
              </w:rPr>
              <w:t>the</w:t>
            </w:r>
            <w:r w:rsidR="00E059E4">
              <w:rPr>
                <w:lang w:val="en-GB"/>
              </w:rPr>
              <w:t xml:space="preserve"> </w:t>
            </w:r>
            <w:r w:rsidRPr="4CFC0CA7">
              <w:rPr>
                <w:lang w:val="en-GB"/>
              </w:rPr>
              <w:t>thematic focus for IGF 2023. MAG Members should periodically review these comments.</w:t>
            </w:r>
          </w:p>
        </w:tc>
      </w:tr>
    </w:tbl>
    <w:p w14:paraId="012F94D2" w14:textId="1DF59D6C" w:rsidR="002E171C" w:rsidRPr="002E3E53" w:rsidRDefault="4CFC0CA7" w:rsidP="002E171C">
      <w:pPr>
        <w:pStyle w:val="Heading2"/>
        <w:ind w:right="429"/>
        <w:rPr>
          <w:u w:val="single"/>
          <w:lang w:val="en-GB"/>
        </w:rPr>
      </w:pPr>
      <w:r w:rsidRPr="4CFC0CA7">
        <w:rPr>
          <w:lang w:val="en-GB"/>
        </w:rPr>
        <w:t xml:space="preserve">First IGF 2023 Open Consultations and Face-to-Face MAG Meeting: </w:t>
      </w:r>
      <w:r w:rsidRPr="4CFC0CA7">
        <w:rPr>
          <w:u w:val="single"/>
          <w:lang w:val="en-GB"/>
        </w:rPr>
        <w:t>08 - 10 March 2023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9020"/>
      </w:tblGrid>
      <w:tr w:rsidR="003A03C6" w:rsidRPr="002E3E53" w14:paraId="775CD0A1" w14:textId="77777777" w:rsidTr="656AD08C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3E7DD5A" w14:textId="51998608" w:rsidR="003A03C6" w:rsidRPr="002E3E53" w:rsidRDefault="00CA5DCC" w:rsidP="00CA5DCC">
            <w:pPr>
              <w:ind w:right="429"/>
              <w:jc w:val="left"/>
              <w:rPr>
                <w:lang w:val="en-GB"/>
              </w:rPr>
            </w:pPr>
            <w:r w:rsidRPr="002E3E53">
              <w:rPr>
                <w:noProof/>
                <w:lang w:val="en-GB" w:eastAsia="zh-CN"/>
              </w:rPr>
              <mc:AlternateContent>
                <mc:Choice Requires="wpg">
                  <w:drawing>
                    <wp:inline distT="0" distB="0" distL="0" distR="0" wp14:anchorId="042916FC" wp14:editId="37638283">
                      <wp:extent cx="141605" cy="141605"/>
                      <wp:effectExtent l="0" t="0" r="0" b="0"/>
                      <wp:docPr id="10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4" name="Rectangle 14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8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a="http://schemas.openxmlformats.org/drawingml/2006/main">
                  <w:pict>
                    <v:group id="Group 5" style="width:11.15pt;height:11.15pt;mso-position-horizontal-relative:char;mso-position-vertical-relative:line" alt="Tip icon" coordsize="141605,141605" o:spid="_x0000_s1026" w14:anchorId="1EC9C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">
                      <v:rect id="Rectangle 14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"/>
                      <v:shape id="Freeform 18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  <w:r w:rsidR="00434DB5">
              <w:rPr>
                <w:lang w:val="en-GB"/>
              </w:rPr>
              <w:t xml:space="preserve"> UNOV, Vienna</w:t>
            </w:r>
          </w:p>
        </w:tc>
      </w:tr>
    </w:tbl>
    <w:p w14:paraId="07F9596A" w14:textId="567B775C" w:rsidR="002E171C" w:rsidRPr="002E3E53" w:rsidRDefault="002E171C" w:rsidP="002E171C">
      <w:pPr>
        <w:rPr>
          <w:lang w:val="en-GB"/>
        </w:rPr>
      </w:pPr>
    </w:p>
    <w:p w14:paraId="3DDE6C3B" w14:textId="7D42B042" w:rsidR="002B6041" w:rsidRPr="002E3E53" w:rsidRDefault="009C368D" w:rsidP="002B6041">
      <w:pPr>
        <w:pStyle w:val="ListBullet"/>
        <w:numPr>
          <w:ilvl w:val="0"/>
          <w:numId w:val="0"/>
        </w:numPr>
        <w:tabs>
          <w:tab w:val="left" w:pos="3909"/>
        </w:tabs>
        <w:ind w:right="429"/>
        <w:rPr>
          <w:b/>
          <w:bCs/>
          <w:lang w:val="en-GB"/>
        </w:rPr>
      </w:pPr>
      <w:r>
        <w:rPr>
          <w:b/>
          <w:bCs/>
          <w:lang w:val="en-GB"/>
        </w:rPr>
        <w:t>Draft a</w:t>
      </w:r>
      <w:r w:rsidR="002B6041" w:rsidRPr="002E3E53">
        <w:rPr>
          <w:b/>
          <w:bCs/>
          <w:lang w:val="en-GB"/>
        </w:rPr>
        <w:t>genda</w:t>
      </w:r>
      <w:r>
        <w:rPr>
          <w:b/>
          <w:bCs/>
          <w:lang w:val="en-GB"/>
        </w:rPr>
        <w:t xml:space="preserve"> points</w:t>
      </w:r>
      <w:r w:rsidR="002B6041" w:rsidRPr="002E3E53">
        <w:rPr>
          <w:b/>
          <w:bCs/>
          <w:lang w:val="en-GB"/>
        </w:rPr>
        <w:t>:</w:t>
      </w:r>
      <w:r w:rsidR="002B6041" w:rsidRPr="002E3E53">
        <w:rPr>
          <w:b/>
          <w:bCs/>
          <w:lang w:val="en-GB"/>
        </w:rPr>
        <w:tab/>
      </w:r>
    </w:p>
    <w:p w14:paraId="18EAD91F" w14:textId="148DB4E1" w:rsidR="002B6041" w:rsidRPr="002E3E53" w:rsidRDefault="3A43C64B" w:rsidP="002B6041">
      <w:pPr>
        <w:pStyle w:val="ListBullet"/>
        <w:ind w:right="429"/>
        <w:rPr>
          <w:lang w:val="en-GB"/>
        </w:rPr>
      </w:pPr>
      <w:r w:rsidRPr="3A43C64B">
        <w:rPr>
          <w:lang w:val="en-GB"/>
        </w:rPr>
        <w:t xml:space="preserve">IGF 2022 Stocktaking &amp; Looking Ahead to 2023 </w:t>
      </w:r>
    </w:p>
    <w:p w14:paraId="259FB780" w14:textId="059600EE" w:rsidR="006A09DE" w:rsidRPr="002E3E53" w:rsidRDefault="006A09DE" w:rsidP="002B6041">
      <w:pPr>
        <w:pStyle w:val="ListBullet"/>
        <w:ind w:right="429"/>
        <w:rPr>
          <w:lang w:val="en-GB"/>
        </w:rPr>
      </w:pPr>
      <w:r w:rsidRPr="002E3E53">
        <w:rPr>
          <w:lang w:val="en-GB"/>
        </w:rPr>
        <w:t xml:space="preserve">Discussion on </w:t>
      </w:r>
      <w:r w:rsidR="00887740">
        <w:rPr>
          <w:lang w:val="en-GB"/>
        </w:rPr>
        <w:t>IGF</w:t>
      </w:r>
      <w:r w:rsidR="001C5C0C">
        <w:rPr>
          <w:lang w:val="en-GB"/>
        </w:rPr>
        <w:t xml:space="preserve"> </w:t>
      </w:r>
      <w:r w:rsidR="00887740">
        <w:rPr>
          <w:lang w:val="en-GB"/>
        </w:rPr>
        <w:t>202</w:t>
      </w:r>
      <w:r w:rsidR="00793767">
        <w:rPr>
          <w:lang w:val="en-GB"/>
        </w:rPr>
        <w:t>3</w:t>
      </w:r>
      <w:r w:rsidR="00887740">
        <w:rPr>
          <w:lang w:val="en-GB"/>
        </w:rPr>
        <w:t xml:space="preserve"> </w:t>
      </w:r>
      <w:r w:rsidRPr="002E3E53">
        <w:rPr>
          <w:lang w:val="en-GB"/>
        </w:rPr>
        <w:t xml:space="preserve">main </w:t>
      </w:r>
      <w:r w:rsidR="00887740" w:rsidRPr="002E3E53">
        <w:rPr>
          <w:lang w:val="en-GB"/>
        </w:rPr>
        <w:t>thema</w:t>
      </w:r>
      <w:r w:rsidR="00887740">
        <w:rPr>
          <w:lang w:val="en-GB"/>
        </w:rPr>
        <w:t>tic tracks</w:t>
      </w:r>
    </w:p>
    <w:p w14:paraId="3DA4476C" w14:textId="66AE5518" w:rsidR="002B6041" w:rsidRPr="002E3E53" w:rsidRDefault="002B6041" w:rsidP="002B6041">
      <w:pPr>
        <w:pStyle w:val="ListBullet"/>
        <w:ind w:right="429"/>
        <w:rPr>
          <w:lang w:val="en-GB"/>
        </w:rPr>
      </w:pPr>
      <w:r w:rsidRPr="002E3E53">
        <w:rPr>
          <w:lang w:val="en-GB"/>
        </w:rPr>
        <w:t>IGF 202</w:t>
      </w:r>
      <w:r w:rsidR="00793767">
        <w:rPr>
          <w:lang w:val="en-GB"/>
        </w:rPr>
        <w:t>3</w:t>
      </w:r>
      <w:r w:rsidRPr="002E3E53">
        <w:rPr>
          <w:lang w:val="en-GB"/>
        </w:rPr>
        <w:t xml:space="preserve"> programme shaping &amp; agreement (</w:t>
      </w:r>
      <w:r w:rsidR="00C176D0">
        <w:rPr>
          <w:lang w:val="en-GB"/>
        </w:rPr>
        <w:t>types and n</w:t>
      </w:r>
      <w:r w:rsidRPr="002E3E53">
        <w:rPr>
          <w:lang w:val="en-GB"/>
        </w:rPr>
        <w:t>umber of</w:t>
      </w:r>
      <w:r w:rsidR="00C176D0">
        <w:rPr>
          <w:lang w:val="en-GB"/>
        </w:rPr>
        <w:t xml:space="preserve"> sessions, </w:t>
      </w:r>
      <w:r w:rsidRPr="002E3E53">
        <w:rPr>
          <w:lang w:val="en-GB"/>
        </w:rPr>
        <w:t>themes, parallel tracks, etc.)</w:t>
      </w:r>
    </w:p>
    <w:p w14:paraId="72FF017C" w14:textId="4497CAB0" w:rsidR="000019E8" w:rsidRPr="002E3E53" w:rsidRDefault="000019E8" w:rsidP="000019E8">
      <w:pPr>
        <w:pStyle w:val="Heading2"/>
        <w:ind w:right="429"/>
        <w:rPr>
          <w:lang w:val="en-GB"/>
        </w:rPr>
      </w:pPr>
      <w:r w:rsidRPr="002E3E53">
        <w:rPr>
          <w:lang w:val="en-GB"/>
        </w:rPr>
        <w:t xml:space="preserve">Launch of IGF Intersessional Work – </w:t>
      </w:r>
      <w:r w:rsidR="00FB2BD2">
        <w:rPr>
          <w:u w:val="single"/>
          <w:lang w:val="en-GB"/>
        </w:rPr>
        <w:t xml:space="preserve">1 </w:t>
      </w:r>
      <w:r w:rsidR="00001E94">
        <w:rPr>
          <w:u w:val="single"/>
          <w:lang w:val="en-GB"/>
        </w:rPr>
        <w:t xml:space="preserve">February </w:t>
      </w:r>
      <w:r w:rsidRPr="002E3E53">
        <w:rPr>
          <w:u w:val="single"/>
          <w:lang w:val="en-GB"/>
        </w:rPr>
        <w:t>20</w:t>
      </w:r>
      <w:r w:rsidR="002E171C" w:rsidRPr="002E3E53">
        <w:rPr>
          <w:u w:val="single"/>
          <w:lang w:val="en-GB"/>
        </w:rPr>
        <w:t>2</w:t>
      </w:r>
      <w:r w:rsidR="003A1FF3">
        <w:rPr>
          <w:u w:val="single"/>
          <w:lang w:val="en-GB"/>
        </w:rPr>
        <w:t>3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652"/>
        <w:gridCol w:w="8368"/>
      </w:tblGrid>
      <w:tr w:rsidR="000019E8" w:rsidRPr="002E3E53" w14:paraId="23A972F8" w14:textId="77777777" w:rsidTr="3A43C6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</w:tcPr>
          <w:p w14:paraId="3BE8DEFE" w14:textId="77777777" w:rsidR="000019E8" w:rsidRPr="002E3E53" w:rsidRDefault="000019E8" w:rsidP="00B12F31">
            <w:pPr>
              <w:ind w:right="429"/>
              <w:rPr>
                <w:lang w:val="en-GB"/>
              </w:rPr>
            </w:pPr>
            <w:r w:rsidRPr="002E3E53">
              <w:rPr>
                <w:noProof/>
                <w:lang w:val="en-GB" w:eastAsia="zh-CN"/>
              </w:rPr>
              <mc:AlternateContent>
                <mc:Choice Requires="wpg">
                  <w:drawing>
                    <wp:inline distT="0" distB="0" distL="0" distR="0" wp14:anchorId="36AC46AC" wp14:editId="0A1FFF44">
                      <wp:extent cx="141605" cy="141605"/>
                      <wp:effectExtent l="0" t="0" r="0" b="0"/>
                      <wp:docPr id="16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7" name="Rectangle 17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8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dgm="http://schemas.openxmlformats.org/drawingml/2006/diagram" xmlns:a="http://schemas.openxmlformats.org/drawingml/2006/main">
                  <w:pict>
                    <v:group id="Group 5" style="width:11.15pt;height:11.15pt;mso-position-horizontal-relative:char;mso-position-vertical-relative:line" alt="Tip icon" coordsize="141605,141605" o:spid="_x0000_s1026" w14:anchorId="316C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">
                      <v:rect id="Rectangle 17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"/>
                      <v:shape id="Freeform 18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2" w:type="pct"/>
          </w:tcPr>
          <w:p w14:paraId="6FBF944E" w14:textId="6EAFFE35" w:rsidR="000019E8" w:rsidRPr="002E3E53" w:rsidRDefault="3A43C64B" w:rsidP="00B12F31">
            <w:pPr>
              <w:pStyle w:val="TipText"/>
              <w:ind w:right="4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3A43C64B">
              <w:rPr>
                <w:lang w:val="en-GB"/>
              </w:rPr>
              <w:t xml:space="preserve">This will be done in the MAG virtual calls in January: </w:t>
            </w:r>
            <w:r w:rsidR="00054E84">
              <w:rPr>
                <w:lang w:val="en-GB"/>
              </w:rPr>
              <w:t>s</w:t>
            </w:r>
            <w:r w:rsidRPr="3A43C64B">
              <w:rPr>
                <w:lang w:val="en-GB"/>
              </w:rPr>
              <w:t>etting thematic focus for the PNs and BPFs</w:t>
            </w:r>
            <w:r w:rsidR="001F120C">
              <w:rPr>
                <w:lang w:val="en-GB"/>
              </w:rPr>
              <w:t>,</w:t>
            </w:r>
            <w:r w:rsidRPr="3A43C64B">
              <w:rPr>
                <w:lang w:val="en-GB"/>
              </w:rPr>
              <w:t xml:space="preserve"> and MAG working groups. </w:t>
            </w:r>
            <w:r w:rsidR="001F120C">
              <w:rPr>
                <w:lang w:val="en-GB"/>
              </w:rPr>
              <w:t>DC</w:t>
            </w:r>
            <w:r w:rsidR="00DD7CF0">
              <w:rPr>
                <w:lang w:val="en-GB"/>
              </w:rPr>
              <w:t>s</w:t>
            </w:r>
            <w:r w:rsidRPr="3A43C64B">
              <w:rPr>
                <w:lang w:val="en-GB"/>
              </w:rPr>
              <w:t xml:space="preserve"> and NRIs are ongoing.</w:t>
            </w:r>
          </w:p>
        </w:tc>
      </w:tr>
    </w:tbl>
    <w:p w14:paraId="4B8B62C4" w14:textId="4EC3A913" w:rsidR="00386A7F" w:rsidRPr="002E3E53" w:rsidRDefault="3A43C64B" w:rsidP="00386A7F">
      <w:pPr>
        <w:pStyle w:val="Heading2"/>
        <w:rPr>
          <w:u w:val="single"/>
          <w:lang w:val="en-GB"/>
        </w:rPr>
      </w:pPr>
      <w:r w:rsidRPr="3A43C64B">
        <w:rPr>
          <w:lang w:val="en-GB"/>
        </w:rPr>
        <w:t xml:space="preserve">IGF 2023 Call for Remote Hubs: </w:t>
      </w:r>
      <w:r w:rsidRPr="3A43C64B">
        <w:rPr>
          <w:u w:val="single"/>
          <w:lang w:val="en-GB"/>
        </w:rPr>
        <w:t>20 April – 20 July 2023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652"/>
        <w:gridCol w:w="8368"/>
      </w:tblGrid>
      <w:tr w:rsidR="00386A7F" w:rsidRPr="002E3E53" w14:paraId="7584E79F" w14:textId="77777777" w:rsidTr="00B12F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3D58DC8F" w14:textId="77777777" w:rsidR="00386A7F" w:rsidRPr="002E3E53" w:rsidRDefault="00386A7F" w:rsidP="00B12F31">
            <w:pPr>
              <w:ind w:right="429"/>
              <w:rPr>
                <w:lang w:val="en-GB"/>
              </w:rPr>
            </w:pPr>
            <w:r w:rsidRPr="002E3E53">
              <w:rPr>
                <w:noProof/>
                <w:lang w:val="en-GB" w:eastAsia="zh-CN"/>
              </w:rPr>
              <mc:AlternateContent>
                <mc:Choice Requires="wpg">
                  <w:drawing>
                    <wp:inline distT="0" distB="0" distL="0" distR="0" wp14:anchorId="45829E09" wp14:editId="3EF59C55">
                      <wp:extent cx="141605" cy="141605"/>
                      <wp:effectExtent l="0" t="0" r="0" b="0"/>
                      <wp:docPr id="68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69" name="Rectangle 69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70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dgm="http://schemas.openxmlformats.org/drawingml/2006/diagram" xmlns:a="http://schemas.openxmlformats.org/drawingml/2006/main">
                  <w:pict>
                    <v:group id="Group 5" style="width:11.15pt;height:11.15pt;mso-position-horizontal-relative:char;mso-position-vertical-relative:line" alt="Tip icon" coordsize="141605,141605" o:spid="_x0000_s1026" w14:anchorId="2A6EF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">
                      <v:rect id="Rectangle 69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"/>
                      <v:shape id="Freeform 70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15122E3F" w14:textId="002DB593" w:rsidR="00386A7F" w:rsidRPr="002E3E53" w:rsidRDefault="00386A7F" w:rsidP="00B12F31">
            <w:pPr>
              <w:pStyle w:val="TipText"/>
              <w:ind w:right="4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E3E53">
              <w:rPr>
                <w:lang w:val="en-GB"/>
              </w:rPr>
              <w:t xml:space="preserve">Invitation to all stakeholders interested in organizing a remote hub. Hubs are local meetings that take place in parallel with the IGF. People can watch the webcast of IGF sessions together and send interventions (via text, </w:t>
            </w:r>
            <w:proofErr w:type="gramStart"/>
            <w:r w:rsidRPr="002E3E53">
              <w:rPr>
                <w:lang w:val="en-GB"/>
              </w:rPr>
              <w:t>audio</w:t>
            </w:r>
            <w:proofErr w:type="gramEnd"/>
            <w:r w:rsidRPr="002E3E53">
              <w:rPr>
                <w:lang w:val="en-GB"/>
              </w:rPr>
              <w:t xml:space="preserve"> or video) that can be answered by </w:t>
            </w:r>
            <w:r w:rsidR="005A5FC0" w:rsidRPr="002E3E53">
              <w:rPr>
                <w:lang w:val="en-GB"/>
              </w:rPr>
              <w:t>panellists</w:t>
            </w:r>
            <w:r w:rsidRPr="002E3E53">
              <w:rPr>
                <w:lang w:val="en-GB"/>
              </w:rPr>
              <w:t xml:space="preserve"> in IGF.</w:t>
            </w:r>
          </w:p>
        </w:tc>
      </w:tr>
    </w:tbl>
    <w:p w14:paraId="06B6BC92" w14:textId="77777777" w:rsidR="00386A7F" w:rsidRPr="002E3E53" w:rsidRDefault="00386A7F" w:rsidP="00386A7F">
      <w:pPr>
        <w:rPr>
          <w:lang w:val="en-GB"/>
        </w:rPr>
      </w:pPr>
    </w:p>
    <w:p w14:paraId="2AB65E31" w14:textId="2B55DDB9" w:rsidR="002B6041" w:rsidRPr="002E3E53" w:rsidRDefault="002B6041" w:rsidP="002B6041">
      <w:pPr>
        <w:pStyle w:val="Heading2"/>
        <w:rPr>
          <w:u w:val="single"/>
          <w:lang w:val="en-GB"/>
        </w:rPr>
      </w:pPr>
      <w:r w:rsidRPr="002E3E53">
        <w:rPr>
          <w:lang w:val="en-GB"/>
        </w:rPr>
        <w:t>IGF 20</w:t>
      </w:r>
      <w:r w:rsidR="00792CA7" w:rsidRPr="002E3E53">
        <w:rPr>
          <w:lang w:val="en-GB"/>
        </w:rPr>
        <w:t>2</w:t>
      </w:r>
      <w:r w:rsidR="00391258">
        <w:rPr>
          <w:lang w:val="en-GB"/>
        </w:rPr>
        <w:t>3</w:t>
      </w:r>
      <w:r w:rsidRPr="002E3E53">
        <w:rPr>
          <w:lang w:val="en-GB"/>
        </w:rPr>
        <w:t xml:space="preserve"> Call for Village Exhibition Booths: </w:t>
      </w:r>
      <w:r w:rsidRPr="002E3E53">
        <w:rPr>
          <w:u w:val="single"/>
          <w:lang w:val="en-GB"/>
        </w:rPr>
        <w:t>2</w:t>
      </w:r>
      <w:r w:rsidR="00B21011">
        <w:rPr>
          <w:u w:val="single"/>
          <w:lang w:val="en-GB"/>
        </w:rPr>
        <w:t xml:space="preserve">0 April </w:t>
      </w:r>
      <w:r w:rsidRPr="002E3E53">
        <w:rPr>
          <w:u w:val="single"/>
          <w:lang w:val="en-GB"/>
        </w:rPr>
        <w:t xml:space="preserve">– </w:t>
      </w:r>
      <w:r w:rsidR="00B21011">
        <w:rPr>
          <w:u w:val="single"/>
          <w:lang w:val="en-GB"/>
        </w:rPr>
        <w:t xml:space="preserve">20 </w:t>
      </w:r>
      <w:r w:rsidR="00EF148C">
        <w:rPr>
          <w:u w:val="single"/>
          <w:lang w:val="en-GB"/>
        </w:rPr>
        <w:t>July</w:t>
      </w:r>
      <w:r w:rsidR="00B21011">
        <w:rPr>
          <w:u w:val="single"/>
          <w:lang w:val="en-GB"/>
        </w:rPr>
        <w:t xml:space="preserve"> </w:t>
      </w:r>
      <w:r w:rsidRPr="002E3E53">
        <w:rPr>
          <w:u w:val="single"/>
          <w:lang w:val="en-GB"/>
        </w:rPr>
        <w:t>202</w:t>
      </w:r>
      <w:r w:rsidR="00694D40">
        <w:rPr>
          <w:u w:val="single"/>
          <w:lang w:val="en-GB"/>
        </w:rPr>
        <w:t>3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652"/>
        <w:gridCol w:w="8368"/>
      </w:tblGrid>
      <w:tr w:rsidR="005D4DC9" w:rsidRPr="002E3E53" w14:paraId="359C4AC7" w14:textId="77777777" w:rsidTr="00236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</w:tcPr>
          <w:p w14:paraId="7A70B8E8" w14:textId="77777777" w:rsidR="005D4DC9" w:rsidRPr="002E3E53" w:rsidRDefault="005D4DC9" w:rsidP="00580938">
            <w:pPr>
              <w:ind w:right="429"/>
              <w:rPr>
                <w:lang w:val="en-GB"/>
              </w:rPr>
            </w:pPr>
            <w:r w:rsidRPr="002E3E53">
              <w:rPr>
                <w:noProof/>
                <w:lang w:val="en-GB" w:eastAsia="zh-CN"/>
              </w:rPr>
              <mc:AlternateContent>
                <mc:Choice Requires="wpg">
                  <w:drawing>
                    <wp:inline distT="0" distB="0" distL="0" distR="0" wp14:anchorId="6285617A" wp14:editId="31F97F3B">
                      <wp:extent cx="141605" cy="141605"/>
                      <wp:effectExtent l="0" t="0" r="0" b="0"/>
                      <wp:docPr id="35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36" name="Rectangle 36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37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dgm="http://schemas.openxmlformats.org/drawingml/2006/diagram" xmlns:a="http://schemas.openxmlformats.org/drawingml/2006/main">
                  <w:pict>
                    <v:group id="Group 5" style="width:11.15pt;height:11.15pt;mso-position-horizontal-relative:char;mso-position-vertical-relative:line" alt="Tip icon" coordsize="141605,141605" o:spid="_x0000_s1026" w14:anchorId="219713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">
                      <v:rect id="Rectangle 36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"/>
                      <v:shape id="Freeform 37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2" w:type="pct"/>
          </w:tcPr>
          <w:p w14:paraId="5172A121" w14:textId="324C0E72" w:rsidR="00237C3E" w:rsidRPr="002E3E53" w:rsidRDefault="002B6041" w:rsidP="002368C1">
            <w:pPr>
              <w:pStyle w:val="TipText"/>
              <w:ind w:right="4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E3E53">
              <w:rPr>
                <w:lang w:val="en-GB"/>
              </w:rPr>
              <w:t>During the annual IGF meeting, interested stakeholders can display or distribute relevant information about their IGF-related activities at the IGF Village. The booths are non-commercial in nature, free of charge, and allocated on a first-come, first-served basis, respecting a balance of stakeholder and regional diversity. Booths are of limited availability.</w:t>
            </w:r>
          </w:p>
        </w:tc>
      </w:tr>
    </w:tbl>
    <w:p w14:paraId="7CFA5173" w14:textId="58E7AC09" w:rsidR="00792CA7" w:rsidRPr="002E3E53" w:rsidRDefault="00792CA7" w:rsidP="002368C1">
      <w:pPr>
        <w:pStyle w:val="ListBullet"/>
        <w:numPr>
          <w:ilvl w:val="0"/>
          <w:numId w:val="0"/>
        </w:numPr>
        <w:ind w:right="429"/>
        <w:rPr>
          <w:b/>
          <w:bCs/>
          <w:lang w:val="en-GB"/>
        </w:rPr>
      </w:pPr>
    </w:p>
    <w:p w14:paraId="385CC372" w14:textId="663F73BE" w:rsidR="00792CA7" w:rsidRPr="002E3E53" w:rsidRDefault="4CFC0CA7" w:rsidP="00792CA7">
      <w:pPr>
        <w:pStyle w:val="Heading2"/>
        <w:ind w:right="429"/>
        <w:rPr>
          <w:u w:val="single"/>
          <w:lang w:val="en-GB"/>
        </w:rPr>
      </w:pPr>
      <w:r w:rsidRPr="4CFC0CA7">
        <w:rPr>
          <w:lang w:val="en-GB"/>
        </w:rPr>
        <w:t>IGF 2023 Call for Session Proposals: 1</w:t>
      </w:r>
      <w:r w:rsidRPr="4CFC0CA7">
        <w:rPr>
          <w:u w:val="single"/>
          <w:lang w:val="en-GB"/>
        </w:rPr>
        <w:t xml:space="preserve"> April – 20 May 2023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652"/>
        <w:gridCol w:w="8368"/>
      </w:tblGrid>
      <w:tr w:rsidR="00792CA7" w:rsidRPr="002E3E53" w14:paraId="3A04B9E8" w14:textId="77777777" w:rsidTr="00B12F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59C2C175" w14:textId="77777777" w:rsidR="00792CA7" w:rsidRPr="002E3E53" w:rsidRDefault="00792CA7" w:rsidP="00B12F31">
            <w:pPr>
              <w:ind w:right="429"/>
              <w:rPr>
                <w:i/>
                <w:iCs/>
                <w:sz w:val="16"/>
                <w:szCs w:val="16"/>
                <w:lang w:val="en-GB"/>
              </w:rPr>
            </w:pPr>
            <w:r w:rsidRPr="002E3E53">
              <w:rPr>
                <w:i/>
                <w:iCs/>
                <w:noProof/>
                <w:sz w:val="16"/>
                <w:szCs w:val="16"/>
                <w:lang w:val="en-GB" w:eastAsia="zh-CN"/>
              </w:rPr>
              <mc:AlternateContent>
                <mc:Choice Requires="wpg">
                  <w:drawing>
                    <wp:inline distT="0" distB="0" distL="0" distR="0" wp14:anchorId="6D2FD83D" wp14:editId="5F879BFC">
                      <wp:extent cx="141605" cy="141605"/>
                      <wp:effectExtent l="0" t="0" r="0" b="0"/>
                      <wp:docPr id="5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6" name="Rectangle 6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61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dgm="http://schemas.openxmlformats.org/drawingml/2006/diagram" xmlns:a="http://schemas.openxmlformats.org/drawingml/2006/main">
                  <w:pict>
                    <v:group id="Group 5" style="width:11.15pt;height:11.15pt;mso-position-horizontal-relative:char;mso-position-vertical-relative:line" alt="Tip icon" coordsize="141605,141605" o:spid="_x0000_s1026" w14:anchorId="35771F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">
                      <v:rect id="Rectangle 6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"/>
                      <v:shape id="Freeform 61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1F848590" w14:textId="69D26457" w:rsidR="00792CA7" w:rsidRPr="002E3E53" w:rsidRDefault="00792CA7" w:rsidP="00B12F31">
            <w:pPr>
              <w:pStyle w:val="TipText"/>
              <w:ind w:right="4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val="en-GB"/>
              </w:rPr>
            </w:pPr>
            <w:r w:rsidRPr="002E3E53">
              <w:rPr>
                <w:szCs w:val="16"/>
                <w:lang w:val="en-GB"/>
              </w:rPr>
              <w:t xml:space="preserve">All stakeholders were invited to submit proposals to hold workshops at the forthcoming IGF, </w:t>
            </w:r>
            <w:r w:rsidR="00D86EE6">
              <w:rPr>
                <w:szCs w:val="16"/>
                <w:lang w:val="en-GB"/>
              </w:rPr>
              <w:t xml:space="preserve">as well as other session types: town halls, </w:t>
            </w:r>
            <w:r w:rsidRPr="002E3E53">
              <w:rPr>
                <w:szCs w:val="16"/>
                <w:lang w:val="en-GB"/>
              </w:rPr>
              <w:t xml:space="preserve">open forums, </w:t>
            </w:r>
            <w:r w:rsidR="00D86EE6">
              <w:rPr>
                <w:szCs w:val="16"/>
                <w:lang w:val="en-GB"/>
              </w:rPr>
              <w:t xml:space="preserve">networking sessions, lightning talks, </w:t>
            </w:r>
            <w:r w:rsidRPr="002E3E53">
              <w:rPr>
                <w:szCs w:val="16"/>
                <w:lang w:val="en-GB"/>
              </w:rPr>
              <w:t>individual sessions by IGF Dynamic Coalitions (DCs), collaborative sessions by National, Regional and Youth Initiatives (NRIs), proposals for ‘pre-events’ on Day 0</w:t>
            </w:r>
            <w:r w:rsidR="00D86EE6">
              <w:rPr>
                <w:szCs w:val="16"/>
                <w:lang w:val="en-GB"/>
              </w:rPr>
              <w:t>.</w:t>
            </w:r>
          </w:p>
        </w:tc>
      </w:tr>
    </w:tbl>
    <w:p w14:paraId="625CD5E4" w14:textId="77777777" w:rsidR="00792CA7" w:rsidRPr="002E3E53" w:rsidRDefault="00792CA7" w:rsidP="00792CA7">
      <w:pPr>
        <w:rPr>
          <w:lang w:val="en-GB"/>
        </w:rPr>
      </w:pPr>
    </w:p>
    <w:p w14:paraId="1E867927" w14:textId="58E5C2E2" w:rsidR="00792CA7" w:rsidRPr="002E3E53" w:rsidRDefault="4CFC0CA7" w:rsidP="00792CA7">
      <w:pPr>
        <w:pStyle w:val="ListBullet"/>
        <w:ind w:right="429"/>
        <w:rPr>
          <w:lang w:val="en-GB"/>
        </w:rPr>
      </w:pPr>
      <w:r w:rsidRPr="4CFC0CA7">
        <w:rPr>
          <w:lang w:val="en-GB"/>
        </w:rPr>
        <w:t>Submission of proposals: 1</w:t>
      </w:r>
      <w:r w:rsidRPr="4CFC0CA7">
        <w:rPr>
          <w:b/>
          <w:bCs/>
          <w:lang w:val="en-GB"/>
        </w:rPr>
        <w:t xml:space="preserve"> April – 20 May 2023</w:t>
      </w:r>
    </w:p>
    <w:p w14:paraId="27E2812C" w14:textId="46FDF2A8" w:rsidR="00792CA7" w:rsidRPr="002E3E53" w:rsidRDefault="00792CA7" w:rsidP="00792CA7">
      <w:pPr>
        <w:pStyle w:val="ListBullet"/>
        <w:ind w:right="429"/>
        <w:rPr>
          <w:lang w:val="en-GB"/>
        </w:rPr>
      </w:pPr>
      <w:r w:rsidRPr="002E3E53">
        <w:rPr>
          <w:lang w:val="en-GB"/>
        </w:rPr>
        <w:t xml:space="preserve">Secretariat </w:t>
      </w:r>
      <w:r w:rsidR="00D86EE6">
        <w:rPr>
          <w:lang w:val="en-GB"/>
        </w:rPr>
        <w:t>a</w:t>
      </w:r>
      <w:r w:rsidRPr="002E3E53">
        <w:rPr>
          <w:lang w:val="en-GB"/>
        </w:rPr>
        <w:t xml:space="preserve">nalysis of </w:t>
      </w:r>
      <w:r w:rsidR="00D86EE6">
        <w:rPr>
          <w:lang w:val="en-GB"/>
        </w:rPr>
        <w:t>p</w:t>
      </w:r>
      <w:r w:rsidR="00B21011">
        <w:rPr>
          <w:lang w:val="en-GB"/>
        </w:rPr>
        <w:t>roposals</w:t>
      </w:r>
      <w:r w:rsidRPr="002E3E53">
        <w:rPr>
          <w:lang w:val="en-GB"/>
        </w:rPr>
        <w:t xml:space="preserve">: </w:t>
      </w:r>
      <w:r w:rsidR="00B21011">
        <w:rPr>
          <w:b/>
          <w:bCs/>
          <w:lang w:val="en-GB"/>
        </w:rPr>
        <w:t>20</w:t>
      </w:r>
      <w:r w:rsidR="00604D35">
        <w:rPr>
          <w:b/>
          <w:bCs/>
          <w:lang w:val="en-GB"/>
        </w:rPr>
        <w:t xml:space="preserve"> </w:t>
      </w:r>
      <w:r w:rsidR="00B21011">
        <w:rPr>
          <w:b/>
          <w:bCs/>
          <w:lang w:val="en-GB"/>
        </w:rPr>
        <w:t>-</w:t>
      </w:r>
      <w:r w:rsidR="00604D35">
        <w:rPr>
          <w:b/>
          <w:bCs/>
          <w:lang w:val="en-GB"/>
        </w:rPr>
        <w:t xml:space="preserve"> </w:t>
      </w:r>
      <w:r w:rsidR="00B21011">
        <w:rPr>
          <w:b/>
          <w:bCs/>
          <w:lang w:val="en-GB"/>
        </w:rPr>
        <w:t>25 May</w:t>
      </w:r>
      <w:r w:rsidRPr="002E3E53">
        <w:rPr>
          <w:b/>
          <w:bCs/>
          <w:lang w:val="en-GB"/>
        </w:rPr>
        <w:t xml:space="preserve"> </w:t>
      </w:r>
      <w:r w:rsidR="00D86EE6">
        <w:rPr>
          <w:b/>
          <w:bCs/>
          <w:lang w:val="en-GB"/>
        </w:rPr>
        <w:t>202</w:t>
      </w:r>
      <w:r w:rsidR="00B86552">
        <w:rPr>
          <w:b/>
          <w:bCs/>
          <w:lang w:val="en-GB"/>
        </w:rPr>
        <w:t>3</w:t>
      </w:r>
    </w:p>
    <w:p w14:paraId="37822AB5" w14:textId="579448BE" w:rsidR="00792CA7" w:rsidRPr="002E3E53" w:rsidRDefault="00890C6A" w:rsidP="00792CA7">
      <w:pPr>
        <w:pStyle w:val="ListBullet"/>
        <w:ind w:right="429"/>
        <w:rPr>
          <w:lang w:val="en-GB"/>
        </w:rPr>
      </w:pPr>
      <w:r w:rsidRPr="002E3E53">
        <w:rPr>
          <w:lang w:val="en-GB"/>
        </w:rPr>
        <w:lastRenderedPageBreak/>
        <w:t>Submission of workshop proposals to the MAG for evaluation</w:t>
      </w:r>
      <w:r w:rsidR="00792CA7" w:rsidRPr="002E3E53">
        <w:rPr>
          <w:lang w:val="en-GB"/>
        </w:rPr>
        <w:t xml:space="preserve">: </w:t>
      </w:r>
      <w:r w:rsidR="00B21011">
        <w:rPr>
          <w:b/>
          <w:bCs/>
          <w:lang w:val="en-GB"/>
        </w:rPr>
        <w:t>26 May</w:t>
      </w:r>
      <w:r w:rsidR="00D86EE6">
        <w:rPr>
          <w:b/>
          <w:bCs/>
          <w:lang w:val="en-GB"/>
        </w:rPr>
        <w:t xml:space="preserve"> 202</w:t>
      </w:r>
      <w:r w:rsidR="00B86552">
        <w:rPr>
          <w:b/>
          <w:bCs/>
          <w:lang w:val="en-GB"/>
        </w:rPr>
        <w:t>3</w:t>
      </w:r>
    </w:p>
    <w:p w14:paraId="072F571C" w14:textId="4B5564D9" w:rsidR="006D6B8E" w:rsidRPr="002E3E53" w:rsidRDefault="4CFC0CA7" w:rsidP="00693162">
      <w:pPr>
        <w:pStyle w:val="Heading2"/>
        <w:ind w:right="429"/>
        <w:rPr>
          <w:u w:val="single"/>
          <w:lang w:val="en-GB"/>
        </w:rPr>
      </w:pPr>
      <w:r w:rsidRPr="4CFC0CA7">
        <w:rPr>
          <w:lang w:val="en-GB"/>
        </w:rPr>
        <w:t xml:space="preserve">Evaluation of Workshops and Other Session Proposals: </w:t>
      </w:r>
      <w:r w:rsidRPr="4CFC0CA7">
        <w:rPr>
          <w:u w:val="single"/>
          <w:lang w:val="en-GB"/>
        </w:rPr>
        <w:t>26 May -17 June 2023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652"/>
        <w:gridCol w:w="8368"/>
      </w:tblGrid>
      <w:tr w:rsidR="006D6B8E" w:rsidRPr="002E3E53" w14:paraId="3A94C975" w14:textId="77777777" w:rsidTr="00D60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3E2D7842" w14:textId="77777777" w:rsidR="006D6B8E" w:rsidRPr="002E3E53" w:rsidRDefault="006D6B8E" w:rsidP="00D60346">
            <w:pPr>
              <w:ind w:right="429"/>
              <w:rPr>
                <w:lang w:val="en-GB"/>
              </w:rPr>
            </w:pPr>
            <w:r w:rsidRPr="002E3E53">
              <w:rPr>
                <w:noProof/>
                <w:lang w:val="en-GB" w:eastAsia="zh-CN"/>
              </w:rPr>
              <mc:AlternateContent>
                <mc:Choice Requires="wpg">
                  <w:drawing>
                    <wp:inline distT="0" distB="0" distL="0" distR="0" wp14:anchorId="4B92C237" wp14:editId="58319245">
                      <wp:extent cx="141605" cy="141605"/>
                      <wp:effectExtent l="0" t="0" r="0" b="0"/>
                      <wp:docPr id="31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32" name="Rectangle 32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73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dgm="http://schemas.openxmlformats.org/drawingml/2006/diagram" xmlns:a="http://schemas.openxmlformats.org/drawingml/2006/main">
                  <w:pict>
                    <v:group id="Group 5" style="width:11.15pt;height:11.15pt;mso-position-horizontal-relative:char;mso-position-vertical-relative:line" alt="Tip icon" coordsize="141605,141605" o:spid="_x0000_s1026" w14:anchorId="011C08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">
                      <v:rect id="Rectangle 32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"/>
                      <v:shape id="Freeform 73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716B4075" w14:textId="186B4687" w:rsidR="006D6B8E" w:rsidRPr="00B61964" w:rsidRDefault="009522A7" w:rsidP="007B46DC">
            <w:pPr>
              <w:pStyle w:val="TipText"/>
              <w:ind w:right="4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61964">
              <w:rPr>
                <w:lang w:val="en-GB"/>
              </w:rPr>
              <w:t xml:space="preserve">The MAG will evaluate all workshop proposals on the basis of pre-determined </w:t>
            </w:r>
            <w:hyperlink r:id="rId15" w:history="1">
              <w:r w:rsidRPr="00B61964">
                <w:rPr>
                  <w:rStyle w:val="Hyperlink"/>
                  <w:color w:val="0070C0"/>
                  <w:lang w:val="en-GB"/>
                </w:rPr>
                <w:t>criteria</w:t>
              </w:r>
            </w:hyperlink>
            <w:r w:rsidRPr="00B61964">
              <w:rPr>
                <w:lang w:val="en-GB"/>
              </w:rPr>
              <w:t>.</w:t>
            </w:r>
          </w:p>
        </w:tc>
      </w:tr>
    </w:tbl>
    <w:p w14:paraId="60AC7672" w14:textId="6DE2CE91" w:rsidR="003312ED" w:rsidRPr="002E3E53" w:rsidRDefault="003312ED" w:rsidP="00580938">
      <w:pPr>
        <w:ind w:right="429"/>
        <w:rPr>
          <w:lang w:val="en-GB"/>
        </w:rPr>
      </w:pPr>
    </w:p>
    <w:p w14:paraId="0783D115" w14:textId="460C0321" w:rsidR="007C0A43" w:rsidRPr="002E3E53" w:rsidRDefault="007C0A43" w:rsidP="007C0A43">
      <w:pPr>
        <w:pStyle w:val="ListBullet"/>
        <w:ind w:right="429"/>
        <w:rPr>
          <w:lang w:val="en-GB"/>
        </w:rPr>
      </w:pPr>
      <w:r w:rsidRPr="002E3E53">
        <w:rPr>
          <w:lang w:val="en-GB"/>
        </w:rPr>
        <w:t xml:space="preserve">Evaluation of Workshop proposals by the MAG: </w:t>
      </w:r>
      <w:r w:rsidRPr="002E3E53">
        <w:rPr>
          <w:b/>
          <w:bCs/>
          <w:lang w:val="en-GB"/>
        </w:rPr>
        <w:t>2</w:t>
      </w:r>
      <w:r w:rsidR="00B21011">
        <w:rPr>
          <w:b/>
          <w:bCs/>
          <w:lang w:val="en-GB"/>
        </w:rPr>
        <w:t xml:space="preserve">6 May </w:t>
      </w:r>
      <w:r w:rsidRPr="002E3E53">
        <w:rPr>
          <w:b/>
          <w:bCs/>
          <w:lang w:val="en-GB"/>
        </w:rPr>
        <w:t>– 1</w:t>
      </w:r>
      <w:r w:rsidR="00B21011">
        <w:rPr>
          <w:b/>
          <w:bCs/>
          <w:lang w:val="en-GB"/>
        </w:rPr>
        <w:t xml:space="preserve">7 June </w:t>
      </w:r>
      <w:r w:rsidR="00B86552" w:rsidRPr="002E3E53">
        <w:rPr>
          <w:b/>
          <w:bCs/>
          <w:lang w:val="en-GB"/>
        </w:rPr>
        <w:t>20</w:t>
      </w:r>
      <w:r w:rsidR="00EA305A">
        <w:rPr>
          <w:b/>
          <w:bCs/>
          <w:lang w:val="en-GB"/>
        </w:rPr>
        <w:t>2</w:t>
      </w:r>
      <w:r w:rsidR="00B86552">
        <w:rPr>
          <w:b/>
          <w:bCs/>
          <w:lang w:val="en-GB"/>
        </w:rPr>
        <w:t>3</w:t>
      </w:r>
    </w:p>
    <w:p w14:paraId="311B832B" w14:textId="254D14B8" w:rsidR="007C0A43" w:rsidRPr="002E3E53" w:rsidRDefault="00386A7F" w:rsidP="00DC2481">
      <w:pPr>
        <w:pStyle w:val="ListBullet"/>
        <w:ind w:right="429"/>
        <w:rPr>
          <w:lang w:val="en-GB"/>
        </w:rPr>
      </w:pPr>
      <w:r w:rsidRPr="002E3E53">
        <w:rPr>
          <w:lang w:val="en-GB"/>
        </w:rPr>
        <w:t>S</w:t>
      </w:r>
      <w:r w:rsidR="007C0A43" w:rsidRPr="002E3E53">
        <w:rPr>
          <w:lang w:val="en-GB"/>
        </w:rPr>
        <w:t xml:space="preserve">election of </w:t>
      </w:r>
      <w:r w:rsidR="00D86EE6">
        <w:rPr>
          <w:lang w:val="en-GB"/>
        </w:rPr>
        <w:t>other sessions</w:t>
      </w:r>
      <w:r w:rsidRPr="002E3E53">
        <w:rPr>
          <w:lang w:val="en-GB"/>
        </w:rPr>
        <w:t xml:space="preserve"> by the IGF Secretariat</w:t>
      </w:r>
      <w:r w:rsidR="00AC49F2" w:rsidRPr="002E3E53">
        <w:rPr>
          <w:lang w:val="en-GB"/>
        </w:rPr>
        <w:t>:</w:t>
      </w:r>
      <w:r w:rsidR="007C0A43" w:rsidRPr="002E3E53">
        <w:rPr>
          <w:lang w:val="en-GB"/>
        </w:rPr>
        <w:t xml:space="preserve"> </w:t>
      </w:r>
      <w:r w:rsidR="00240F59">
        <w:rPr>
          <w:b/>
          <w:bCs/>
          <w:lang w:val="en-GB"/>
        </w:rPr>
        <w:t xml:space="preserve">26 May </w:t>
      </w:r>
      <w:r w:rsidR="007C0A43" w:rsidRPr="002E3E53">
        <w:rPr>
          <w:b/>
          <w:bCs/>
          <w:lang w:val="en-GB"/>
        </w:rPr>
        <w:t xml:space="preserve">– </w:t>
      </w:r>
      <w:r w:rsidR="00240F59">
        <w:rPr>
          <w:b/>
          <w:bCs/>
          <w:lang w:val="en-GB"/>
        </w:rPr>
        <w:t xml:space="preserve">17 June </w:t>
      </w:r>
      <w:r w:rsidR="00B86552">
        <w:rPr>
          <w:b/>
          <w:bCs/>
          <w:lang w:val="en-GB"/>
        </w:rPr>
        <w:t>2</w:t>
      </w:r>
      <w:r w:rsidR="00B86552" w:rsidRPr="002E3E53">
        <w:rPr>
          <w:b/>
          <w:bCs/>
          <w:lang w:val="en-GB"/>
        </w:rPr>
        <w:t>02</w:t>
      </w:r>
      <w:r w:rsidR="00B86552">
        <w:rPr>
          <w:b/>
          <w:bCs/>
          <w:lang w:val="en-GB"/>
        </w:rPr>
        <w:t>3</w:t>
      </w:r>
    </w:p>
    <w:p w14:paraId="507FC3DD" w14:textId="6C2BF8EB" w:rsidR="00957C11" w:rsidRPr="002E3E53" w:rsidRDefault="00BC48EC" w:rsidP="0042625E">
      <w:pPr>
        <w:pStyle w:val="Heading2"/>
        <w:ind w:right="429"/>
        <w:rPr>
          <w:lang w:val="en-GB"/>
        </w:rPr>
      </w:pPr>
      <w:r w:rsidRPr="002E3E53">
        <w:rPr>
          <w:lang w:val="en-GB"/>
        </w:rPr>
        <w:t xml:space="preserve">Second </w:t>
      </w:r>
      <w:r w:rsidR="00915965" w:rsidRPr="002E3E53">
        <w:rPr>
          <w:lang w:val="en-GB"/>
        </w:rPr>
        <w:t xml:space="preserve">IGF </w:t>
      </w:r>
      <w:r w:rsidR="0093571A" w:rsidRPr="002E3E53">
        <w:rPr>
          <w:lang w:val="en-GB"/>
        </w:rPr>
        <w:t>20</w:t>
      </w:r>
      <w:r w:rsidR="0093571A">
        <w:rPr>
          <w:lang w:val="en-GB"/>
        </w:rPr>
        <w:t>2</w:t>
      </w:r>
      <w:r w:rsidR="00C813C4">
        <w:rPr>
          <w:lang w:val="en-GB"/>
        </w:rPr>
        <w:t>3</w:t>
      </w:r>
      <w:r w:rsidR="0093571A" w:rsidRPr="002E3E53">
        <w:rPr>
          <w:lang w:val="en-GB"/>
        </w:rPr>
        <w:t xml:space="preserve"> </w:t>
      </w:r>
      <w:r w:rsidR="00957C11" w:rsidRPr="002E3E53">
        <w:rPr>
          <w:lang w:val="en-GB"/>
        </w:rPr>
        <w:t>Op</w:t>
      </w:r>
      <w:r w:rsidRPr="002E3E53">
        <w:rPr>
          <w:lang w:val="en-GB"/>
        </w:rPr>
        <w:t>en Consultations and</w:t>
      </w:r>
      <w:r w:rsidR="00957C11" w:rsidRPr="002E3E53">
        <w:rPr>
          <w:lang w:val="en-GB"/>
        </w:rPr>
        <w:t xml:space="preserve"> </w:t>
      </w:r>
      <w:r w:rsidRPr="002E3E53">
        <w:rPr>
          <w:lang w:val="en-GB"/>
        </w:rPr>
        <w:t>Face-to-Face MAG Meeting</w:t>
      </w:r>
      <w:r w:rsidR="00957C11" w:rsidRPr="002E3E53">
        <w:rPr>
          <w:lang w:val="en-GB"/>
        </w:rPr>
        <w:t xml:space="preserve">: </w:t>
      </w:r>
      <w:r w:rsidR="00230946">
        <w:rPr>
          <w:u w:val="single"/>
          <w:lang w:val="en-GB"/>
        </w:rPr>
        <w:t>2</w:t>
      </w:r>
      <w:r w:rsidR="0028371D">
        <w:rPr>
          <w:u w:val="single"/>
          <w:lang w:val="en-GB"/>
        </w:rPr>
        <w:t>8</w:t>
      </w:r>
      <w:r w:rsidR="0042625E" w:rsidRPr="00975566">
        <w:rPr>
          <w:u w:val="single"/>
          <w:lang w:val="en-GB"/>
        </w:rPr>
        <w:t xml:space="preserve"> </w:t>
      </w:r>
      <w:r w:rsidR="00B12F31">
        <w:rPr>
          <w:u w:val="single"/>
          <w:lang w:val="en-GB"/>
        </w:rPr>
        <w:t>–</w:t>
      </w:r>
      <w:r w:rsidR="0042625E" w:rsidRPr="00975566">
        <w:rPr>
          <w:u w:val="single"/>
          <w:lang w:val="en-GB"/>
        </w:rPr>
        <w:t xml:space="preserve"> </w:t>
      </w:r>
      <w:r w:rsidR="0028371D">
        <w:rPr>
          <w:u w:val="single"/>
          <w:lang w:val="en-GB"/>
        </w:rPr>
        <w:t>30</w:t>
      </w:r>
      <w:r w:rsidR="00B12F31">
        <w:rPr>
          <w:u w:val="single"/>
          <w:lang w:val="en-GB"/>
        </w:rPr>
        <w:t xml:space="preserve"> June</w:t>
      </w:r>
      <w:r w:rsidR="0042625E" w:rsidRPr="002E3E53">
        <w:rPr>
          <w:u w:val="single"/>
          <w:lang w:val="en-GB"/>
        </w:rPr>
        <w:t xml:space="preserve"> 20</w:t>
      </w:r>
      <w:r w:rsidR="007C4A8C" w:rsidRPr="002E3E53">
        <w:rPr>
          <w:u w:val="single"/>
          <w:lang w:val="en-GB"/>
        </w:rPr>
        <w:t>2</w:t>
      </w:r>
      <w:r w:rsidR="0093571A">
        <w:rPr>
          <w:u w:val="single"/>
          <w:lang w:val="en-GB"/>
        </w:rPr>
        <w:t>3</w:t>
      </w:r>
      <w:r w:rsidR="00F85941">
        <w:rPr>
          <w:u w:val="single"/>
          <w:lang w:val="en-GB"/>
        </w:rPr>
        <w:t xml:space="preserve">   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652"/>
        <w:gridCol w:w="8368"/>
      </w:tblGrid>
      <w:tr w:rsidR="00957C11" w:rsidRPr="002E3E53" w14:paraId="2DA23802" w14:textId="77777777" w:rsidTr="00236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</w:tcPr>
          <w:p w14:paraId="5089DD82" w14:textId="77777777" w:rsidR="00957C11" w:rsidRPr="002E3E53" w:rsidRDefault="00957C11" w:rsidP="00580938">
            <w:pPr>
              <w:ind w:right="429"/>
              <w:rPr>
                <w:lang w:val="en-GB"/>
              </w:rPr>
            </w:pPr>
            <w:r w:rsidRPr="002E3E53">
              <w:rPr>
                <w:noProof/>
                <w:lang w:val="en-GB" w:eastAsia="zh-CN"/>
              </w:rPr>
              <mc:AlternateContent>
                <mc:Choice Requires="wpg">
                  <w:drawing>
                    <wp:inline distT="0" distB="0" distL="0" distR="0" wp14:anchorId="5FE8BAFD" wp14:editId="7E5A7777">
                      <wp:extent cx="141605" cy="141605"/>
                      <wp:effectExtent l="0" t="0" r="0" b="0"/>
                      <wp:docPr id="76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77" name="Rectangle 77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70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dgm="http://schemas.openxmlformats.org/drawingml/2006/diagram" xmlns:a="http://schemas.openxmlformats.org/drawingml/2006/main">
                  <w:pict>
                    <v:group id="Group 5" style="width:11.15pt;height:11.15pt;mso-position-horizontal-relative:char;mso-position-vertical-relative:line" alt="Tip icon" coordsize="141605,141605" o:spid="_x0000_s1026" w14:anchorId="20AF0C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">
                      <v:rect id="Rectangle 77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"/>
                      <v:shape id="Freeform 70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2" w:type="pct"/>
          </w:tcPr>
          <w:p w14:paraId="5403B777" w14:textId="1FB611B8" w:rsidR="00957C11" w:rsidRPr="002E3E53" w:rsidRDefault="00957C11" w:rsidP="00BC48EC">
            <w:pPr>
              <w:pStyle w:val="TipText"/>
              <w:ind w:right="4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E3E53">
              <w:rPr>
                <w:lang w:val="en-GB"/>
              </w:rPr>
              <w:t xml:space="preserve">Second </w:t>
            </w:r>
            <w:r w:rsidR="00673A55" w:rsidRPr="002E3E53">
              <w:rPr>
                <w:lang w:val="en-GB"/>
              </w:rPr>
              <w:t xml:space="preserve">3-day </w:t>
            </w:r>
            <w:r w:rsidRPr="002E3E53">
              <w:rPr>
                <w:lang w:val="en-GB"/>
              </w:rPr>
              <w:t xml:space="preserve">MAG Meeting </w:t>
            </w:r>
            <w:r w:rsidR="00EB4AB3" w:rsidRPr="002E3E53">
              <w:rPr>
                <w:lang w:val="en-GB"/>
              </w:rPr>
              <w:t xml:space="preserve">to be </w:t>
            </w:r>
            <w:r w:rsidR="00BC48EC" w:rsidRPr="002E3E53">
              <w:rPr>
                <w:lang w:val="en-GB"/>
              </w:rPr>
              <w:t xml:space="preserve">at </w:t>
            </w:r>
            <w:r w:rsidR="00EB4AB3" w:rsidRPr="002E3E53">
              <w:rPr>
                <w:lang w:val="en-GB"/>
              </w:rPr>
              <w:t xml:space="preserve">the </w:t>
            </w:r>
            <w:r w:rsidR="007C4A8C" w:rsidRPr="002E3E53">
              <w:rPr>
                <w:lang w:val="en-GB"/>
              </w:rPr>
              <w:t>UN office at Geneva, Switzerland</w:t>
            </w:r>
          </w:p>
        </w:tc>
      </w:tr>
    </w:tbl>
    <w:p w14:paraId="434B6E28" w14:textId="77777777" w:rsidR="002368C1" w:rsidRPr="002E3E53" w:rsidRDefault="002368C1" w:rsidP="002368C1">
      <w:pPr>
        <w:pStyle w:val="ListBullet"/>
        <w:numPr>
          <w:ilvl w:val="0"/>
          <w:numId w:val="0"/>
        </w:numPr>
        <w:ind w:right="429"/>
        <w:rPr>
          <w:b/>
          <w:bCs/>
          <w:lang w:val="en-GB"/>
        </w:rPr>
      </w:pPr>
    </w:p>
    <w:p w14:paraId="3FCDCEAC" w14:textId="77777777" w:rsidR="00303AFC" w:rsidRPr="002E3E53" w:rsidRDefault="002368C1" w:rsidP="00303AFC">
      <w:pPr>
        <w:pStyle w:val="ListBullet"/>
        <w:numPr>
          <w:ilvl w:val="0"/>
          <w:numId w:val="0"/>
        </w:numPr>
        <w:ind w:right="429"/>
        <w:rPr>
          <w:b/>
          <w:bCs/>
          <w:lang w:val="en-GB"/>
        </w:rPr>
      </w:pPr>
      <w:r w:rsidRPr="002E3E53">
        <w:rPr>
          <w:b/>
          <w:bCs/>
          <w:lang w:val="en-GB"/>
        </w:rPr>
        <w:t>Agenda:</w:t>
      </w:r>
    </w:p>
    <w:p w14:paraId="7799D17F" w14:textId="77777777" w:rsidR="0042625E" w:rsidRPr="002E3E53" w:rsidRDefault="0042625E" w:rsidP="0042625E">
      <w:pPr>
        <w:pStyle w:val="ListBullet"/>
        <w:ind w:right="429"/>
        <w:rPr>
          <w:lang w:val="en-GB"/>
        </w:rPr>
      </w:pPr>
      <w:r w:rsidRPr="002E3E53">
        <w:rPr>
          <w:lang w:val="en-GB"/>
        </w:rPr>
        <w:t>Selection of workshops</w:t>
      </w:r>
    </w:p>
    <w:p w14:paraId="6306E5E7" w14:textId="1F205C9B" w:rsidR="0042625E" w:rsidRPr="002E3E53" w:rsidRDefault="4CFC0CA7" w:rsidP="00DD1011">
      <w:pPr>
        <w:pStyle w:val="ListBullet"/>
        <w:ind w:right="429"/>
        <w:rPr>
          <w:lang w:val="en-GB"/>
        </w:rPr>
      </w:pPr>
      <w:r w:rsidRPr="4CFC0CA7">
        <w:rPr>
          <w:lang w:val="en-GB"/>
        </w:rPr>
        <w:t>Review of the other IGF 2023 sessions</w:t>
      </w:r>
    </w:p>
    <w:p w14:paraId="1AAEB6FF" w14:textId="77777777" w:rsidR="0042625E" w:rsidRPr="002E3E53" w:rsidRDefault="0042625E" w:rsidP="0042625E">
      <w:pPr>
        <w:pStyle w:val="ListBullet"/>
        <w:ind w:right="429"/>
        <w:rPr>
          <w:lang w:val="en-GB"/>
        </w:rPr>
      </w:pPr>
      <w:r w:rsidRPr="002E3E53">
        <w:rPr>
          <w:lang w:val="en-GB"/>
        </w:rPr>
        <w:t>Review of Day 0 sessions</w:t>
      </w:r>
    </w:p>
    <w:p w14:paraId="3BAF1394" w14:textId="7BB55C8A" w:rsidR="0042625E" w:rsidRPr="002E3E53" w:rsidRDefault="4CFC0CA7" w:rsidP="0042625E">
      <w:pPr>
        <w:pStyle w:val="ListBullet"/>
        <w:ind w:right="429"/>
        <w:rPr>
          <w:lang w:val="en-GB"/>
        </w:rPr>
      </w:pPr>
      <w:r w:rsidRPr="4CFC0CA7">
        <w:rPr>
          <w:lang w:val="en-GB"/>
        </w:rPr>
        <w:t>Discussion on developing 2023 programme in line with strategic priorities</w:t>
      </w:r>
    </w:p>
    <w:p w14:paraId="3FEBD80F" w14:textId="276A7976" w:rsidR="0042625E" w:rsidRDefault="0042625E" w:rsidP="0042625E">
      <w:pPr>
        <w:pStyle w:val="ListBullet"/>
        <w:ind w:right="429"/>
        <w:rPr>
          <w:lang w:val="en-GB"/>
        </w:rPr>
      </w:pPr>
      <w:r w:rsidRPr="002E3E53">
        <w:rPr>
          <w:lang w:val="en-GB"/>
        </w:rPr>
        <w:t>Discussion on main sessions</w:t>
      </w:r>
    </w:p>
    <w:p w14:paraId="43AD1790" w14:textId="24F747A3" w:rsidR="003312ED" w:rsidRPr="002E3E53" w:rsidRDefault="4CFC0CA7" w:rsidP="00BC48EC">
      <w:pPr>
        <w:pStyle w:val="Heading2"/>
        <w:ind w:right="429"/>
        <w:rPr>
          <w:lang w:val="en-GB"/>
        </w:rPr>
      </w:pPr>
      <w:r w:rsidRPr="4CFC0CA7">
        <w:rPr>
          <w:lang w:val="en-GB"/>
        </w:rPr>
        <w:t xml:space="preserve">Drafting of IGF 2023 Schedule and IGF Village plan: </w:t>
      </w:r>
      <w:r w:rsidR="00261867">
        <w:rPr>
          <w:lang w:val="en-GB"/>
        </w:rPr>
        <w:t>1</w:t>
      </w:r>
      <w:r w:rsidRPr="4CFC0CA7">
        <w:rPr>
          <w:lang w:val="en-GB"/>
        </w:rPr>
        <w:t xml:space="preserve"> </w:t>
      </w:r>
      <w:r w:rsidRPr="4CFC0CA7">
        <w:rPr>
          <w:u w:val="single"/>
          <w:lang w:val="en-GB"/>
        </w:rPr>
        <w:t>Ju</w:t>
      </w:r>
      <w:r w:rsidR="00AD3926">
        <w:rPr>
          <w:u w:val="single"/>
          <w:lang w:val="en-GB"/>
        </w:rPr>
        <w:t>ly</w:t>
      </w:r>
      <w:r w:rsidRPr="4CFC0CA7">
        <w:rPr>
          <w:u w:val="single"/>
          <w:lang w:val="en-GB"/>
        </w:rPr>
        <w:t xml:space="preserve"> - 1 September 2023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652"/>
        <w:gridCol w:w="8368"/>
      </w:tblGrid>
      <w:tr w:rsidR="005D4DC9" w:rsidRPr="002E3E53" w14:paraId="5D09FCFF" w14:textId="77777777" w:rsidTr="00D60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626DD058" w14:textId="77777777" w:rsidR="005D4DC9" w:rsidRPr="002E3E53" w:rsidRDefault="005D4DC9" w:rsidP="00580938">
            <w:pPr>
              <w:ind w:right="429"/>
              <w:rPr>
                <w:lang w:val="en-GB"/>
              </w:rPr>
            </w:pPr>
            <w:r w:rsidRPr="002E3E53">
              <w:rPr>
                <w:noProof/>
                <w:lang w:val="en-GB" w:eastAsia="zh-CN"/>
              </w:rPr>
              <mc:AlternateContent>
                <mc:Choice Requires="wpg">
                  <w:drawing>
                    <wp:inline distT="0" distB="0" distL="0" distR="0" wp14:anchorId="75884D42" wp14:editId="0908C5BB">
                      <wp:extent cx="141605" cy="141605"/>
                      <wp:effectExtent l="0" t="0" r="0" b="0"/>
                      <wp:docPr id="71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72" name="Rectangle 72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Freeform 73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dgm="http://schemas.openxmlformats.org/drawingml/2006/diagram" xmlns:a="http://schemas.openxmlformats.org/drawingml/2006/main">
                  <w:pict>
                    <v:group id="Group 5" style="width:11.15pt;height:11.15pt;mso-position-horizontal-relative:char;mso-position-vertical-relative:line" alt="Tip icon" coordsize="141605,141605" o:spid="_x0000_s1026" w14:anchorId="378667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">
                      <v:rect id="Rectangle 72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"/>
                      <v:shape id="Freeform 73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29DEA26D" w14:textId="713B1FF8" w:rsidR="005D4DC9" w:rsidRPr="002E3E53" w:rsidRDefault="00C53E4E" w:rsidP="00580938">
            <w:pPr>
              <w:pStyle w:val="TipText"/>
              <w:ind w:right="4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E3E53">
              <w:rPr>
                <w:lang w:val="en-GB"/>
              </w:rPr>
              <w:t xml:space="preserve">Undertaken by IGF Secretariat in consultation with MAG; </w:t>
            </w:r>
            <w:proofErr w:type="gramStart"/>
            <w:r w:rsidRPr="002E3E53">
              <w:rPr>
                <w:lang w:val="en-GB"/>
              </w:rPr>
              <w:t>takes into account</w:t>
            </w:r>
            <w:proofErr w:type="gramEnd"/>
            <w:r w:rsidRPr="002E3E53">
              <w:rPr>
                <w:lang w:val="en-GB"/>
              </w:rPr>
              <w:t xml:space="preserve"> all agreed-on themes, possible tracks</w:t>
            </w:r>
            <w:r w:rsidR="00D86EE6">
              <w:rPr>
                <w:lang w:val="en-GB"/>
              </w:rPr>
              <w:t xml:space="preserve"> and session types. </w:t>
            </w:r>
            <w:r w:rsidRPr="002E3E53">
              <w:rPr>
                <w:lang w:val="en-GB"/>
              </w:rPr>
              <w:t>.</w:t>
            </w:r>
          </w:p>
        </w:tc>
      </w:tr>
    </w:tbl>
    <w:p w14:paraId="1082625D" w14:textId="3134B3EC" w:rsidR="00F30DB9" w:rsidRPr="002E3E53" w:rsidRDefault="4CFC0CA7" w:rsidP="00BC48EC">
      <w:pPr>
        <w:pStyle w:val="Heading2"/>
        <w:ind w:right="429"/>
        <w:rPr>
          <w:lang w:val="en-GB"/>
        </w:rPr>
      </w:pPr>
      <w:r w:rsidRPr="4CFC0CA7">
        <w:rPr>
          <w:lang w:val="en-GB"/>
        </w:rPr>
        <w:t xml:space="preserve">Opening of Bilateral Meeting Request System: </w:t>
      </w:r>
      <w:r w:rsidRPr="4CFC0CA7">
        <w:rPr>
          <w:u w:val="single"/>
          <w:lang w:val="en-GB"/>
        </w:rPr>
        <w:t>1 July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652"/>
        <w:gridCol w:w="8368"/>
      </w:tblGrid>
      <w:tr w:rsidR="00F30DB9" w:rsidRPr="002E3E53" w14:paraId="083E45E0" w14:textId="77777777" w:rsidTr="001D1B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</w:tcPr>
          <w:p w14:paraId="7504316B" w14:textId="77777777" w:rsidR="00F30DB9" w:rsidRPr="002E3E53" w:rsidRDefault="00F30DB9" w:rsidP="00580938">
            <w:pPr>
              <w:ind w:right="429"/>
              <w:rPr>
                <w:lang w:val="en-GB"/>
              </w:rPr>
            </w:pPr>
            <w:r w:rsidRPr="002E3E53">
              <w:rPr>
                <w:noProof/>
                <w:lang w:val="en-GB" w:eastAsia="zh-CN"/>
              </w:rPr>
              <mc:AlternateContent>
                <mc:Choice Requires="wpg">
                  <w:drawing>
                    <wp:inline distT="0" distB="0" distL="0" distR="0" wp14:anchorId="394E41D1" wp14:editId="0A3FB12A">
                      <wp:extent cx="141605" cy="141605"/>
                      <wp:effectExtent l="0" t="0" r="0" b="0"/>
                      <wp:docPr id="28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9" name="Rectangle 29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73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dgm="http://schemas.openxmlformats.org/drawingml/2006/diagram" xmlns:a="http://schemas.openxmlformats.org/drawingml/2006/main">
                  <w:pict>
                    <v:group id="Group 5" style="width:11.15pt;height:11.15pt;mso-position-horizontal-relative:char;mso-position-vertical-relative:line" alt="Tip icon" coordsize="141605,141605" o:spid="_x0000_s1026" w14:anchorId="1FA6BE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">
                      <v:rect id="Rectangle 29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"/>
                      <v:shape id="Freeform 73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2" w:type="pct"/>
          </w:tcPr>
          <w:p w14:paraId="3CE8D972" w14:textId="5ABB35AF" w:rsidR="00F30DB9" w:rsidRPr="002E3E53" w:rsidRDefault="008A445C" w:rsidP="00580938">
            <w:pPr>
              <w:ind w:right="4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595959" w:themeColor="text1" w:themeTint="A6"/>
                <w:sz w:val="16"/>
                <w:lang w:val="en-GB"/>
              </w:rPr>
            </w:pPr>
            <w:r w:rsidRPr="002E3E53">
              <w:rPr>
                <w:i/>
                <w:iCs/>
                <w:color w:val="595959" w:themeColor="text1" w:themeTint="A6"/>
                <w:sz w:val="16"/>
                <w:lang w:val="en-GB"/>
              </w:rPr>
              <w:t>An online system m</w:t>
            </w:r>
            <w:r w:rsidR="00C53E4E" w:rsidRPr="002E3E53">
              <w:rPr>
                <w:i/>
                <w:iCs/>
                <w:color w:val="595959" w:themeColor="text1" w:themeTint="A6"/>
                <w:sz w:val="16"/>
                <w:lang w:val="en-GB"/>
              </w:rPr>
              <w:t xml:space="preserve">aintained by </w:t>
            </w:r>
            <w:r w:rsidRPr="002E3E53">
              <w:rPr>
                <w:i/>
                <w:iCs/>
                <w:color w:val="595959" w:themeColor="text1" w:themeTint="A6"/>
                <w:sz w:val="16"/>
                <w:lang w:val="en-GB"/>
              </w:rPr>
              <w:t xml:space="preserve">the </w:t>
            </w:r>
            <w:r w:rsidR="00C53E4E" w:rsidRPr="002E3E53">
              <w:rPr>
                <w:i/>
                <w:iCs/>
                <w:color w:val="595959" w:themeColor="text1" w:themeTint="A6"/>
                <w:sz w:val="16"/>
                <w:lang w:val="en-GB"/>
              </w:rPr>
              <w:t>IGF Secretariat, based on demand/availability of rooms</w:t>
            </w:r>
            <w:r w:rsidRPr="002E3E53">
              <w:rPr>
                <w:i/>
                <w:iCs/>
                <w:color w:val="595959" w:themeColor="text1" w:themeTint="A6"/>
                <w:sz w:val="16"/>
                <w:lang w:val="en-GB"/>
              </w:rPr>
              <w:t>.</w:t>
            </w:r>
          </w:p>
          <w:p w14:paraId="4BEAC2C1" w14:textId="77777777" w:rsidR="00C53E4E" w:rsidRPr="002E3E53" w:rsidRDefault="00C53E4E" w:rsidP="00580938">
            <w:pPr>
              <w:ind w:right="4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595959" w:themeColor="text1" w:themeTint="A6"/>
                <w:sz w:val="16"/>
                <w:lang w:val="en-GB"/>
              </w:rPr>
            </w:pPr>
          </w:p>
        </w:tc>
      </w:tr>
    </w:tbl>
    <w:p w14:paraId="2956A2DF" w14:textId="07F18FB2" w:rsidR="00590BBD" w:rsidRPr="00590BBD" w:rsidRDefault="4CFC0CA7" w:rsidP="00590BBD">
      <w:pPr>
        <w:pStyle w:val="Heading2"/>
        <w:rPr>
          <w:lang w:val="en-GB"/>
        </w:rPr>
      </w:pPr>
      <w:r w:rsidRPr="4CFC0CA7">
        <w:rPr>
          <w:lang w:val="en-GB"/>
        </w:rPr>
        <w:t xml:space="preserve">Opening of Registration for IGF 2023: </w:t>
      </w:r>
      <w:r w:rsidRPr="00E1796F">
        <w:rPr>
          <w:u w:val="single"/>
          <w:lang w:val="en-GB"/>
        </w:rPr>
        <w:t>1 July</w:t>
      </w:r>
      <w:r w:rsidRPr="4CFC0CA7">
        <w:rPr>
          <w:lang w:val="en-GB"/>
        </w:rPr>
        <w:t xml:space="preserve"> </w:t>
      </w:r>
    </w:p>
    <w:tbl>
      <w:tblPr>
        <w:tblStyle w:val="TipTable"/>
        <w:tblW w:w="5007" w:type="pct"/>
        <w:tblLook w:val="04A0" w:firstRow="1" w:lastRow="0" w:firstColumn="1" w:lastColumn="0" w:noHBand="0" w:noVBand="1"/>
        <w:tblDescription w:val="Layout table"/>
      </w:tblPr>
      <w:tblGrid>
        <w:gridCol w:w="652"/>
        <w:gridCol w:w="8381"/>
      </w:tblGrid>
      <w:tr w:rsidR="001D1B21" w:rsidRPr="002E3E53" w14:paraId="4B04270D" w14:textId="77777777" w:rsidTr="00723D90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</w:tcPr>
          <w:p w14:paraId="46B294D0" w14:textId="77777777" w:rsidR="001D1B21" w:rsidRPr="002E3E53" w:rsidRDefault="001D1B21" w:rsidP="00D60346">
            <w:pPr>
              <w:ind w:right="429"/>
              <w:rPr>
                <w:lang w:val="en-GB"/>
              </w:rPr>
            </w:pPr>
            <w:r w:rsidRPr="002E3E53">
              <w:rPr>
                <w:noProof/>
                <w:lang w:val="en-GB" w:eastAsia="zh-CN"/>
              </w:rPr>
              <mc:AlternateContent>
                <mc:Choice Requires="wpg">
                  <w:drawing>
                    <wp:inline distT="0" distB="0" distL="0" distR="0" wp14:anchorId="487C619D" wp14:editId="66B99734">
                      <wp:extent cx="141605" cy="141605"/>
                      <wp:effectExtent l="0" t="0" r="0" b="0"/>
                      <wp:docPr id="34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38" name="Rectangle 38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73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dgm="http://schemas.openxmlformats.org/drawingml/2006/diagram" xmlns:a="http://schemas.openxmlformats.org/drawingml/2006/main">
                  <w:pict>
                    <v:group id="Group 5" style="width:11.15pt;height:11.15pt;mso-position-horizontal-relative:char;mso-position-vertical-relative:line" alt="Tip icon" coordsize="141605,141605" o:spid="_x0000_s1026" w14:anchorId="2961A8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">
                      <v:rect id="Rectangle 38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"/>
                      <v:shape id="Freeform 73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2" w:type="pct"/>
          </w:tcPr>
          <w:p w14:paraId="4C03DB62" w14:textId="158A035A" w:rsidR="001D1B21" w:rsidRPr="002E3E53" w:rsidRDefault="00723D90" w:rsidP="00D60346">
            <w:pPr>
              <w:ind w:right="4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595959" w:themeColor="text1" w:themeTint="A6"/>
                <w:sz w:val="16"/>
                <w:szCs w:val="16"/>
                <w:lang w:val="en-GB"/>
              </w:rPr>
            </w:pPr>
            <w:r w:rsidRPr="002E3E53">
              <w:rPr>
                <w:lang w:val="en-GB"/>
              </w:rPr>
              <w:t>Online registration for onsite and remote participants through IGF website</w:t>
            </w:r>
            <w:r w:rsidR="007251FD">
              <w:rPr>
                <w:lang w:val="en-GB"/>
              </w:rPr>
              <w:t>/UN accreditation system</w:t>
            </w:r>
            <w:r w:rsidRPr="002E3E53">
              <w:rPr>
                <w:lang w:val="en-GB"/>
              </w:rPr>
              <w:t xml:space="preserve"> with live/public participants list</w:t>
            </w:r>
            <w:r w:rsidR="00D86EE6">
              <w:rPr>
                <w:lang w:val="en-GB"/>
              </w:rPr>
              <w:t>.</w:t>
            </w:r>
          </w:p>
        </w:tc>
      </w:tr>
    </w:tbl>
    <w:p w14:paraId="634322C3" w14:textId="53006942" w:rsidR="00F30DB9" w:rsidRPr="00A86030" w:rsidRDefault="00F30DB9" w:rsidP="006D294F">
      <w:pPr>
        <w:pStyle w:val="Heading2"/>
        <w:numPr>
          <w:ilvl w:val="0"/>
          <w:numId w:val="0"/>
        </w:numPr>
        <w:ind w:left="360" w:right="429"/>
        <w:rPr>
          <w:lang w:val="en-GB"/>
        </w:rPr>
      </w:pPr>
      <w:bookmarkStart w:id="4" w:name="_Hlk58314033"/>
    </w:p>
    <w:bookmarkEnd w:id="4"/>
    <w:p w14:paraId="52096DAB" w14:textId="0424843B" w:rsidR="00156A64" w:rsidRPr="002E3E53" w:rsidRDefault="4CFC0CA7" w:rsidP="00030B43">
      <w:pPr>
        <w:pStyle w:val="Heading2"/>
        <w:ind w:right="429"/>
        <w:rPr>
          <w:color w:val="FF0000"/>
          <w:u w:val="single"/>
          <w:lang w:val="en-GB"/>
        </w:rPr>
      </w:pPr>
      <w:r w:rsidRPr="4CFC0CA7">
        <w:rPr>
          <w:lang w:val="en-GB"/>
        </w:rPr>
        <w:t xml:space="preserve">IGF 2023: Kyoto, Japan - </w:t>
      </w:r>
      <w:r w:rsidRPr="4CFC0CA7">
        <w:rPr>
          <w:u w:val="single"/>
          <w:lang w:val="en-GB"/>
        </w:rPr>
        <w:t>08 - 12 October 2023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652"/>
        <w:gridCol w:w="8368"/>
      </w:tblGrid>
      <w:tr w:rsidR="00156A64" w:rsidRPr="002E3E53" w14:paraId="6C9229E7" w14:textId="77777777" w:rsidTr="3A43C6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EC120BF" w14:textId="77777777" w:rsidR="00156A64" w:rsidRPr="002E3E53" w:rsidRDefault="00156A64" w:rsidP="00B12F31">
            <w:pPr>
              <w:ind w:right="429"/>
              <w:rPr>
                <w:lang w:val="en-GB"/>
              </w:rPr>
            </w:pPr>
            <w:r w:rsidRPr="002E3E53">
              <w:rPr>
                <w:noProof/>
                <w:lang w:val="en-GB" w:eastAsia="zh-CN"/>
              </w:rPr>
              <mc:AlternateContent>
                <mc:Choice Requires="wpg">
                  <w:drawing>
                    <wp:inline distT="0" distB="0" distL="0" distR="0" wp14:anchorId="38E4EF83" wp14:editId="41C54BCE">
                      <wp:extent cx="141605" cy="141605"/>
                      <wp:effectExtent l="0" t="0" r="0" b="0"/>
                      <wp:docPr id="43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44" name="Rectangle 44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73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dgm="http://schemas.openxmlformats.org/drawingml/2006/diagram" xmlns:a="http://schemas.openxmlformats.org/drawingml/2006/main">
                  <w:pict>
                    <v:group id="Group 5" style="width:11.15pt;height:11.15pt;mso-position-horizontal-relative:char;mso-position-vertical-relative:line" alt="Tip icon" coordsize="141605,141605" o:spid="_x0000_s1026" w14:anchorId="03518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">
                      <v:rect id="Rectangle 44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"/>
                      <v:shape id="Freeform 73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6212213E" w14:textId="6DA1E041" w:rsidR="00156A64" w:rsidRPr="002E3E53" w:rsidRDefault="3A43C64B" w:rsidP="00B12F31">
            <w:pPr>
              <w:pStyle w:val="TipText"/>
              <w:ind w:right="4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3A43C64B">
              <w:rPr>
                <w:lang w:val="en-GB"/>
              </w:rPr>
              <w:t xml:space="preserve">The </w:t>
            </w:r>
            <w:r w:rsidR="001C176A" w:rsidRPr="3A43C64B">
              <w:rPr>
                <w:lang w:val="en-GB"/>
              </w:rPr>
              <w:t>Eighteenth</w:t>
            </w:r>
            <w:r w:rsidRPr="3A43C64B">
              <w:rPr>
                <w:lang w:val="en-GB"/>
              </w:rPr>
              <w:t xml:space="preserve"> Annual Meeting of the Internet Governance Forum (IGF) from 8 to 12 October 2023. The main theme of the meeting to be decided.</w:t>
            </w:r>
          </w:p>
        </w:tc>
      </w:tr>
    </w:tbl>
    <w:p w14:paraId="3E5E6FB7" w14:textId="77777777" w:rsidR="00156A64" w:rsidRPr="002E3E53" w:rsidRDefault="00156A64" w:rsidP="00156A64">
      <w:pPr>
        <w:ind w:right="429"/>
        <w:rPr>
          <w:lang w:val="en-GB"/>
        </w:rPr>
      </w:pPr>
    </w:p>
    <w:p w14:paraId="14CDDEB1" w14:textId="2E69B996" w:rsidR="00156A64" w:rsidRPr="002E3E53" w:rsidRDefault="3A43C64B" w:rsidP="00156A64">
      <w:pPr>
        <w:pStyle w:val="ListBullet"/>
        <w:ind w:right="429"/>
        <w:rPr>
          <w:lang w:val="en-GB"/>
        </w:rPr>
      </w:pPr>
      <w:r w:rsidRPr="3A43C64B">
        <w:rPr>
          <w:lang w:val="en-GB"/>
        </w:rPr>
        <w:t>18</w:t>
      </w:r>
      <w:r w:rsidRPr="3A43C64B">
        <w:rPr>
          <w:vertAlign w:val="superscript"/>
          <w:lang w:val="en-GB"/>
        </w:rPr>
        <w:t>th</w:t>
      </w:r>
      <w:r w:rsidRPr="3A43C64B">
        <w:rPr>
          <w:lang w:val="en-GB"/>
        </w:rPr>
        <w:t xml:space="preserve"> IGF Meeting: 8-12 October 2023, Kyoto, Japan.</w:t>
      </w:r>
    </w:p>
    <w:p w14:paraId="4CEB11CC" w14:textId="5E58FF1F" w:rsidR="00322AF9" w:rsidRPr="002E3E53" w:rsidRDefault="4CFC0CA7" w:rsidP="00322AF9">
      <w:pPr>
        <w:pStyle w:val="Heading2"/>
        <w:ind w:right="429"/>
        <w:rPr>
          <w:color w:val="FF0000"/>
          <w:u w:val="single"/>
          <w:lang w:val="en-GB"/>
        </w:rPr>
      </w:pPr>
      <w:r w:rsidRPr="4CFC0CA7">
        <w:rPr>
          <w:lang w:val="en-GB"/>
        </w:rPr>
        <w:lastRenderedPageBreak/>
        <w:t xml:space="preserve">Finalising IGF 2023 Outputs: </w:t>
      </w:r>
      <w:r w:rsidRPr="00E1796F">
        <w:rPr>
          <w:u w:val="single"/>
          <w:lang w:val="en-GB"/>
        </w:rPr>
        <w:t>1</w:t>
      </w:r>
      <w:r w:rsidR="007D05B4" w:rsidRPr="00E1796F">
        <w:rPr>
          <w:u w:val="single"/>
          <w:lang w:val="en-GB"/>
        </w:rPr>
        <w:t>2</w:t>
      </w:r>
      <w:r w:rsidRPr="00E1796F">
        <w:rPr>
          <w:u w:val="single"/>
          <w:lang w:val="en-GB"/>
        </w:rPr>
        <w:t>–30 Oct 2023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652"/>
        <w:gridCol w:w="8368"/>
      </w:tblGrid>
      <w:tr w:rsidR="00322AF9" w:rsidRPr="002E3E53" w14:paraId="6E6726B2" w14:textId="77777777" w:rsidTr="3A43C6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7116A6BC" w14:textId="77777777" w:rsidR="00322AF9" w:rsidRPr="002E3E53" w:rsidRDefault="00322AF9" w:rsidP="00B12F31">
            <w:pPr>
              <w:ind w:right="429"/>
              <w:rPr>
                <w:lang w:val="en-GB"/>
              </w:rPr>
            </w:pPr>
            <w:r w:rsidRPr="002E3E53">
              <w:rPr>
                <w:noProof/>
                <w:lang w:val="en-GB" w:eastAsia="zh-CN"/>
              </w:rPr>
              <mc:AlternateContent>
                <mc:Choice Requires="wpg">
                  <w:drawing>
                    <wp:inline distT="0" distB="0" distL="0" distR="0" wp14:anchorId="0E4506EB" wp14:editId="0927266A">
                      <wp:extent cx="141605" cy="141605"/>
                      <wp:effectExtent l="0" t="0" r="0" b="0"/>
                      <wp:docPr id="57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58" name="Rectangle 58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73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dgm="http://schemas.openxmlformats.org/drawingml/2006/diagram" xmlns:a="http://schemas.openxmlformats.org/drawingml/2006/main">
                  <w:pict>
                    <v:group id="Group 5" style="width:11.15pt;height:11.15pt;mso-position-horizontal-relative:char;mso-position-vertical-relative:line" alt="Tip icon" coordsize="141605,141605" o:spid="_x0000_s1026" w14:anchorId="79C9D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">
                      <v:rect id="Rectangle 58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"/>
                      <v:shape id="Freeform 73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0D075C28" w14:textId="18727A94" w:rsidR="00322AF9" w:rsidRPr="002E3E53" w:rsidRDefault="3A43C64B" w:rsidP="00B12F31">
            <w:pPr>
              <w:pStyle w:val="TipText"/>
              <w:ind w:right="4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3A43C64B">
              <w:rPr>
                <w:lang w:val="en-GB"/>
              </w:rPr>
              <w:t>After the 18</w:t>
            </w:r>
            <w:r w:rsidRPr="3A43C64B">
              <w:rPr>
                <w:vertAlign w:val="superscript"/>
                <w:lang w:val="en-GB"/>
              </w:rPr>
              <w:t>th</w:t>
            </w:r>
            <w:r w:rsidRPr="3A43C64B">
              <w:rPr>
                <w:lang w:val="en-GB"/>
              </w:rPr>
              <w:t xml:space="preserve"> annual IGF meeting concludes, the produced outputs will be finalized. </w:t>
            </w:r>
          </w:p>
        </w:tc>
      </w:tr>
    </w:tbl>
    <w:p w14:paraId="06447567" w14:textId="77777777" w:rsidR="00322AF9" w:rsidRPr="002E3E53" w:rsidRDefault="00322AF9" w:rsidP="00322AF9">
      <w:pPr>
        <w:ind w:right="429"/>
        <w:rPr>
          <w:lang w:val="en-GB"/>
        </w:rPr>
      </w:pPr>
    </w:p>
    <w:p w14:paraId="61977FD6" w14:textId="59C012F2" w:rsidR="00322AF9" w:rsidRPr="002E3E53" w:rsidRDefault="4CFC0CA7" w:rsidP="00322AF9">
      <w:pPr>
        <w:pStyle w:val="ListBullet"/>
        <w:ind w:right="429"/>
        <w:rPr>
          <w:b/>
          <w:bCs/>
          <w:lang w:val="en-GB"/>
        </w:rPr>
      </w:pPr>
      <w:r w:rsidRPr="4CFC0CA7">
        <w:rPr>
          <w:lang w:val="en-GB"/>
        </w:rPr>
        <w:t xml:space="preserve">Kyoto IGF Messages: </w:t>
      </w:r>
      <w:r w:rsidRPr="4CFC0CA7">
        <w:rPr>
          <w:b/>
          <w:bCs/>
          <w:lang w:val="en-GB"/>
        </w:rPr>
        <w:t>messages</w:t>
      </w:r>
      <w:r w:rsidRPr="4CFC0CA7">
        <w:rPr>
          <w:lang w:val="en-GB"/>
        </w:rPr>
        <w:t xml:space="preserve"> </w:t>
      </w:r>
      <w:r w:rsidRPr="4CFC0CA7">
        <w:rPr>
          <w:b/>
          <w:bCs/>
          <w:lang w:val="en-GB"/>
        </w:rPr>
        <w:t xml:space="preserve">due on </w:t>
      </w:r>
      <w:r w:rsidR="003E56D5">
        <w:rPr>
          <w:b/>
          <w:bCs/>
          <w:lang w:val="en-GB"/>
        </w:rPr>
        <w:t xml:space="preserve">the </w:t>
      </w:r>
      <w:r w:rsidRPr="4CFC0CA7">
        <w:rPr>
          <w:b/>
          <w:bCs/>
          <w:lang w:val="en-GB"/>
        </w:rPr>
        <w:t>last day of IGF (12 Oct)</w:t>
      </w:r>
    </w:p>
    <w:p w14:paraId="5C53D27F" w14:textId="211A5F57" w:rsidR="00322AF9" w:rsidRPr="002E3E53" w:rsidRDefault="3A43C64B" w:rsidP="00322AF9">
      <w:pPr>
        <w:pStyle w:val="ListBullet"/>
        <w:ind w:right="429"/>
        <w:rPr>
          <w:lang w:val="en-GB"/>
        </w:rPr>
      </w:pPr>
      <w:r w:rsidRPr="3A43C64B">
        <w:rPr>
          <w:lang w:val="en-GB"/>
        </w:rPr>
        <w:t xml:space="preserve">Session Final Reports: </w:t>
      </w:r>
      <w:r w:rsidRPr="3A43C64B">
        <w:rPr>
          <w:b/>
          <w:bCs/>
          <w:lang w:val="en-GB"/>
        </w:rPr>
        <w:t>30 Oct 2023</w:t>
      </w:r>
    </w:p>
    <w:p w14:paraId="53F12263" w14:textId="1E2EE7E2" w:rsidR="00322AF9" w:rsidRPr="002E3E53" w:rsidRDefault="3A43C64B" w:rsidP="00322AF9">
      <w:pPr>
        <w:pStyle w:val="ListBullet"/>
        <w:ind w:right="429"/>
        <w:rPr>
          <w:lang w:val="en-GB"/>
        </w:rPr>
      </w:pPr>
      <w:r w:rsidRPr="3A43C64B">
        <w:rPr>
          <w:lang w:val="en-GB"/>
        </w:rPr>
        <w:t xml:space="preserve">Kyoto IGF Messages (final): </w:t>
      </w:r>
      <w:r w:rsidRPr="007D05B4">
        <w:rPr>
          <w:b/>
          <w:bCs/>
          <w:lang w:val="en-GB"/>
        </w:rPr>
        <w:t>30 Oct 2023</w:t>
      </w:r>
    </w:p>
    <w:p w14:paraId="6B87A7C5" w14:textId="6762CC15" w:rsidR="00476F2C" w:rsidRPr="002E3E53" w:rsidRDefault="4CFC0CA7" w:rsidP="00476F2C">
      <w:pPr>
        <w:pStyle w:val="ListBullet"/>
        <w:ind w:right="429"/>
        <w:rPr>
          <w:b/>
          <w:bCs/>
          <w:lang w:val="en-GB"/>
        </w:rPr>
      </w:pPr>
      <w:r w:rsidRPr="4CFC0CA7">
        <w:rPr>
          <w:lang w:val="en-GB"/>
        </w:rPr>
        <w:t xml:space="preserve">IGF 2023 </w:t>
      </w:r>
      <w:r w:rsidR="007A626D">
        <w:rPr>
          <w:lang w:val="en-GB"/>
        </w:rPr>
        <w:t>summary report</w:t>
      </w:r>
      <w:r w:rsidRPr="4CFC0CA7">
        <w:rPr>
          <w:lang w:val="en-GB"/>
        </w:rPr>
        <w:t>:</w:t>
      </w:r>
      <w:r w:rsidRPr="4CFC0CA7">
        <w:rPr>
          <w:b/>
          <w:bCs/>
          <w:lang w:val="en-GB"/>
        </w:rPr>
        <w:t xml:space="preserve"> </w:t>
      </w:r>
      <w:r w:rsidR="00476F2C">
        <w:rPr>
          <w:b/>
          <w:bCs/>
          <w:lang w:val="en-GB"/>
        </w:rPr>
        <w:t xml:space="preserve">30 </w:t>
      </w:r>
      <w:r w:rsidR="00962D07">
        <w:rPr>
          <w:b/>
          <w:bCs/>
          <w:lang w:val="en-GB"/>
        </w:rPr>
        <w:t>Oct</w:t>
      </w:r>
      <w:r w:rsidR="00476F2C">
        <w:rPr>
          <w:b/>
          <w:bCs/>
          <w:lang w:val="en-GB"/>
        </w:rPr>
        <w:t xml:space="preserve"> 2023 </w:t>
      </w:r>
      <w:r w:rsidR="00476F2C" w:rsidRPr="009571E2">
        <w:rPr>
          <w:i/>
          <w:iCs/>
          <w:lang w:val="en-GB"/>
        </w:rPr>
        <w:t>(final versio</w:t>
      </w:r>
      <w:r w:rsidR="00962D07">
        <w:rPr>
          <w:i/>
          <w:iCs/>
          <w:lang w:val="en-GB"/>
        </w:rPr>
        <w:t>n 15</w:t>
      </w:r>
      <w:r w:rsidR="00476F2C" w:rsidRPr="009571E2">
        <w:rPr>
          <w:i/>
          <w:iCs/>
          <w:lang w:val="en-GB"/>
        </w:rPr>
        <w:t xml:space="preserve"> Dec 2023)</w:t>
      </w:r>
    </w:p>
    <w:p w14:paraId="7F662FE6" w14:textId="0F83DB21" w:rsidR="006C5CBC" w:rsidRPr="002E3E53" w:rsidRDefault="006C5CBC" w:rsidP="006C5CBC">
      <w:pPr>
        <w:pStyle w:val="ListBullet"/>
        <w:ind w:right="429"/>
        <w:rPr>
          <w:b/>
          <w:bCs/>
          <w:lang w:val="en-GB"/>
        </w:rPr>
      </w:pPr>
      <w:r>
        <w:rPr>
          <w:lang w:val="en-GB"/>
        </w:rPr>
        <w:t>Intersessional work o</w:t>
      </w:r>
      <w:r w:rsidRPr="3A43C64B">
        <w:rPr>
          <w:lang w:val="en-GB"/>
        </w:rPr>
        <w:t>utputs:</w:t>
      </w:r>
      <w:r w:rsidRPr="3A43C64B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 xml:space="preserve">30 </w:t>
      </w:r>
      <w:r w:rsidR="00962D07">
        <w:rPr>
          <w:b/>
          <w:bCs/>
          <w:lang w:val="en-GB"/>
        </w:rPr>
        <w:t>Oct</w:t>
      </w:r>
      <w:r>
        <w:rPr>
          <w:b/>
          <w:bCs/>
          <w:lang w:val="en-GB"/>
        </w:rPr>
        <w:t xml:space="preserve"> 2023 </w:t>
      </w:r>
      <w:r w:rsidRPr="009571E2">
        <w:rPr>
          <w:i/>
          <w:iCs/>
          <w:lang w:val="en-GB"/>
        </w:rPr>
        <w:t>(final versions 15 Dec 2023)</w:t>
      </w:r>
    </w:p>
    <w:p w14:paraId="638BA5D8" w14:textId="77777777" w:rsidR="006C5CBC" w:rsidRPr="00191B6E" w:rsidRDefault="006C5CBC" w:rsidP="006C5CBC">
      <w:pPr>
        <w:pStyle w:val="ListBullet"/>
        <w:numPr>
          <w:ilvl w:val="0"/>
          <w:numId w:val="0"/>
        </w:numPr>
        <w:ind w:left="432" w:right="429"/>
        <w:rPr>
          <w:lang w:val="en-GB"/>
        </w:rPr>
      </w:pPr>
    </w:p>
    <w:sectPr w:rsidR="006C5CBC" w:rsidRPr="00191B6E" w:rsidSect="00572AF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 w:code="1"/>
      <w:pgMar w:top="1276" w:right="1440" w:bottom="1440" w:left="1440" w:header="51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DADB2" w14:textId="77777777" w:rsidR="00DC3349" w:rsidRDefault="00DC3349">
      <w:pPr>
        <w:spacing w:after="0" w:line="240" w:lineRule="auto"/>
      </w:pPr>
      <w:r>
        <w:separator/>
      </w:r>
    </w:p>
  </w:endnote>
  <w:endnote w:type="continuationSeparator" w:id="0">
    <w:p w14:paraId="464326D6" w14:textId="77777777" w:rsidR="00DC3349" w:rsidRDefault="00DC3349">
      <w:pPr>
        <w:spacing w:after="0" w:line="240" w:lineRule="auto"/>
      </w:pPr>
      <w:r>
        <w:continuationSeparator/>
      </w:r>
    </w:p>
  </w:endnote>
  <w:endnote w:type="continuationNotice" w:id="1">
    <w:p w14:paraId="3C936102" w14:textId="77777777" w:rsidR="00DC3349" w:rsidRDefault="00DC33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ouYuan">
    <w:altName w:val="幼圆"/>
    <w:panose1 w:val="020B0604020202020204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AE67" w14:textId="77777777" w:rsidR="00D51678" w:rsidRDefault="00D516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555592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FB8A8A" w14:textId="6A1C5A87" w:rsidR="000E550B" w:rsidRDefault="000E550B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39655CC6" w14:textId="6E1F9F59" w:rsidR="006B43C1" w:rsidRPr="000019E8" w:rsidRDefault="006B43C1" w:rsidP="000E550B">
    <w:pPr>
      <w:pStyle w:val="Footer"/>
      <w:ind w:left="0"/>
      <w:jc w:val="both"/>
      <w:rPr>
        <w:b/>
        <w:bCs/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9FB1" w14:textId="77777777" w:rsidR="00D51678" w:rsidRDefault="00D51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5BF19" w14:textId="77777777" w:rsidR="00DC3349" w:rsidRDefault="00DC3349">
      <w:pPr>
        <w:spacing w:after="0" w:line="240" w:lineRule="auto"/>
      </w:pPr>
      <w:r>
        <w:separator/>
      </w:r>
    </w:p>
  </w:footnote>
  <w:footnote w:type="continuationSeparator" w:id="0">
    <w:p w14:paraId="25347E7B" w14:textId="77777777" w:rsidR="00DC3349" w:rsidRDefault="00DC3349">
      <w:pPr>
        <w:spacing w:after="0" w:line="240" w:lineRule="auto"/>
      </w:pPr>
      <w:r>
        <w:continuationSeparator/>
      </w:r>
    </w:p>
  </w:footnote>
  <w:footnote w:type="continuationNotice" w:id="1">
    <w:p w14:paraId="1148D4ED" w14:textId="77777777" w:rsidR="00DC3349" w:rsidRDefault="00DC3349">
      <w:pPr>
        <w:spacing w:after="0" w:line="240" w:lineRule="auto"/>
      </w:pPr>
    </w:p>
  </w:footnote>
  <w:footnote w:id="2">
    <w:p w14:paraId="0C631345" w14:textId="129DE49C" w:rsidR="009C368D" w:rsidRDefault="009C368D">
      <w:pPr>
        <w:pStyle w:val="FootnoteText"/>
      </w:pPr>
      <w:r>
        <w:rPr>
          <w:rStyle w:val="FootnoteReference"/>
        </w:rPr>
        <w:footnoteRef/>
      </w:r>
      <w:r>
        <w:t xml:space="preserve"> This is a draft and is subject to change as circumstances make themselves known.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998A" w14:textId="77777777" w:rsidR="00D51678" w:rsidRDefault="00D516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0495" w14:textId="54FD509F" w:rsidR="000E550B" w:rsidRPr="000E550B" w:rsidRDefault="00580E07" w:rsidP="000E550B">
    <w:pPr>
      <w:pStyle w:val="Header"/>
      <w:jc w:val="right"/>
      <w:rPr>
        <w:b/>
        <w:bCs/>
        <w:color w:val="002060"/>
      </w:rPr>
    </w:pPr>
    <w:r>
      <w:rPr>
        <w:b/>
        <w:bCs/>
        <w:color w:val="002060"/>
      </w:rPr>
      <w:t xml:space="preserve">Draft </w:t>
    </w:r>
    <w:r w:rsidR="000E550B" w:rsidRPr="000E550B">
      <w:rPr>
        <w:b/>
        <w:bCs/>
        <w:color w:val="002060"/>
      </w:rPr>
      <w:t xml:space="preserve">IGF </w:t>
    </w:r>
    <w:r w:rsidR="00D95D1E" w:rsidRPr="000E550B">
      <w:rPr>
        <w:b/>
        <w:bCs/>
        <w:color w:val="002060"/>
      </w:rPr>
      <w:t>202</w:t>
    </w:r>
    <w:r w:rsidR="00D95D1E">
      <w:rPr>
        <w:b/>
        <w:bCs/>
        <w:color w:val="002060"/>
      </w:rPr>
      <w:t>3</w:t>
    </w:r>
    <w:r w:rsidR="00D95D1E" w:rsidRPr="000E550B">
      <w:rPr>
        <w:b/>
        <w:bCs/>
        <w:color w:val="002060"/>
      </w:rPr>
      <w:t xml:space="preserve"> </w:t>
    </w:r>
    <w:r>
      <w:rPr>
        <w:b/>
        <w:bCs/>
        <w:color w:val="002060"/>
      </w:rPr>
      <w:t xml:space="preserve">MAG </w:t>
    </w:r>
    <w:r w:rsidR="000E550B" w:rsidRPr="000E550B">
      <w:rPr>
        <w:b/>
        <w:bCs/>
        <w:color w:val="002060"/>
      </w:rPr>
      <w:t>TIMELINE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253" w14:textId="314CA275" w:rsidR="000E550B" w:rsidRPr="000E550B" w:rsidRDefault="000E550B">
    <w:pPr>
      <w:pStyle w:val="Header"/>
      <w:rPr>
        <w:b/>
        <w:bCs/>
        <w:color w:val="002060"/>
        <w:sz w:val="20"/>
        <w:szCs w:val="20"/>
      </w:rPr>
    </w:pPr>
    <w:r w:rsidRPr="000E550B">
      <w:rPr>
        <w:b/>
        <w:bCs/>
        <w:color w:val="002060"/>
        <w:sz w:val="20"/>
        <w:szCs w:val="20"/>
      </w:rPr>
      <w:ptab w:relativeTo="margin" w:alignment="center" w:leader="none"/>
    </w:r>
    <w:r w:rsidRPr="000E550B">
      <w:rPr>
        <w:b/>
        <w:bCs/>
        <w:color w:val="002060"/>
        <w:sz w:val="20"/>
        <w:szCs w:val="20"/>
      </w:rPr>
      <w:ptab w:relativeTo="margin" w:alignment="right" w:leader="none"/>
    </w:r>
    <w:r w:rsidR="00EC4D8E">
      <w:rPr>
        <w:b/>
        <w:bCs/>
        <w:color w:val="002060"/>
        <w:sz w:val="20"/>
        <w:szCs w:val="20"/>
      </w:rPr>
      <w:t xml:space="preserve">Draft </w:t>
    </w:r>
    <w:r w:rsidRPr="000E550B">
      <w:rPr>
        <w:b/>
        <w:bCs/>
        <w:color w:val="002060"/>
        <w:sz w:val="20"/>
        <w:szCs w:val="20"/>
      </w:rPr>
      <w:t>IGF 202</w:t>
    </w:r>
    <w:r w:rsidR="00D51678">
      <w:rPr>
        <w:b/>
        <w:bCs/>
        <w:color w:val="002060"/>
        <w:sz w:val="20"/>
        <w:szCs w:val="20"/>
      </w:rPr>
      <w:t>3</w:t>
    </w:r>
    <w:r w:rsidRPr="000E550B">
      <w:rPr>
        <w:b/>
        <w:bCs/>
        <w:color w:val="002060"/>
        <w:sz w:val="20"/>
        <w:szCs w:val="20"/>
      </w:rPr>
      <w:t xml:space="preserve"> </w:t>
    </w:r>
    <w:r w:rsidR="00580E07">
      <w:rPr>
        <w:b/>
        <w:bCs/>
        <w:color w:val="002060"/>
        <w:sz w:val="20"/>
        <w:szCs w:val="20"/>
      </w:rPr>
      <w:t xml:space="preserve">MAG </w:t>
    </w:r>
    <w:r w:rsidRPr="000E550B">
      <w:rPr>
        <w:b/>
        <w:bCs/>
        <w:color w:val="002060"/>
        <w:sz w:val="20"/>
        <w:szCs w:val="20"/>
      </w:rPr>
      <w:t>Timeline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24C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321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C49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E0B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420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AA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1E9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A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787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520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D582D"/>
    <w:multiLevelType w:val="hybridMultilevel"/>
    <w:tmpl w:val="FA2ACC4E"/>
    <w:lvl w:ilvl="0" w:tplc="4CD88B22">
      <w:start w:val="1"/>
      <w:numFmt w:val="decimal"/>
      <w:pStyle w:val="Heading2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E7574"/>
    <w:multiLevelType w:val="hybridMultilevel"/>
    <w:tmpl w:val="6E181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50C40"/>
    <w:multiLevelType w:val="hybridMultilevel"/>
    <w:tmpl w:val="3A568938"/>
    <w:lvl w:ilvl="0" w:tplc="D194D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50A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90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AE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E0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AA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EA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82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1C5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61E72"/>
    <w:multiLevelType w:val="hybridMultilevel"/>
    <w:tmpl w:val="636A5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B0BF2"/>
    <w:multiLevelType w:val="hybridMultilevel"/>
    <w:tmpl w:val="D78EE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87987"/>
    <w:multiLevelType w:val="multilevel"/>
    <w:tmpl w:val="DBDC05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2E74B5" w:themeColor="accent1" w:themeShade="BF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2E74B5" w:themeColor="accent1" w:themeShade="BF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color w:val="2E74B5" w:themeColor="accent1" w:themeShade="BF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2E74B5" w:themeColor="accent1" w:themeShade="BF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color w:val="2E74B5" w:themeColor="accent1" w:themeShade="BF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  <w:color w:val="2E74B5" w:themeColor="accent1" w:themeShade="BF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2E74B5" w:themeColor="accent1" w:themeShade="BF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color w:val="2E74B5" w:themeColor="accent1" w:themeShade="BF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  <w:color w:val="2E74B5" w:themeColor="accent1" w:themeShade="BF"/>
      </w:rPr>
    </w:lvl>
  </w:abstractNum>
  <w:abstractNum w:abstractNumId="16" w15:restartNumberingAfterBreak="0">
    <w:nsid w:val="50A34A71"/>
    <w:multiLevelType w:val="hybridMultilevel"/>
    <w:tmpl w:val="32984782"/>
    <w:lvl w:ilvl="0" w:tplc="C8E2F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DE7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B0D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6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27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F0D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05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E1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5A9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E5D71"/>
    <w:multiLevelType w:val="hybridMultilevel"/>
    <w:tmpl w:val="5F92E4C4"/>
    <w:lvl w:ilvl="0" w:tplc="E0BC235C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E74B5" w:themeColor="accent1" w:themeShade="BF"/>
      </w:rPr>
    </w:lvl>
    <w:lvl w:ilvl="1" w:tplc="02FAAF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 w:tplc="8DCC7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 w:tplc="86A4D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 w:tplc="C6EE1D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 w:tplc="83967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 w:tplc="AA54C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 w:tplc="D682E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 w:tplc="0ABC3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18" w15:restartNumberingAfterBreak="0">
    <w:nsid w:val="6AB44384"/>
    <w:multiLevelType w:val="hybridMultilevel"/>
    <w:tmpl w:val="B8901A24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9" w15:restartNumberingAfterBreak="0">
    <w:nsid w:val="72782BAE"/>
    <w:multiLevelType w:val="hybridMultilevel"/>
    <w:tmpl w:val="90241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679107">
    <w:abstractNumId w:val="9"/>
  </w:num>
  <w:num w:numId="2" w16cid:durableId="1769278918">
    <w:abstractNumId w:val="17"/>
  </w:num>
  <w:num w:numId="3" w16cid:durableId="448856978">
    <w:abstractNumId w:val="17"/>
  </w:num>
  <w:num w:numId="4" w16cid:durableId="511913484">
    <w:abstractNumId w:val="10"/>
  </w:num>
  <w:num w:numId="5" w16cid:durableId="1242712661">
    <w:abstractNumId w:val="7"/>
  </w:num>
  <w:num w:numId="6" w16cid:durableId="1441797951">
    <w:abstractNumId w:val="6"/>
  </w:num>
  <w:num w:numId="7" w16cid:durableId="211112610">
    <w:abstractNumId w:val="5"/>
  </w:num>
  <w:num w:numId="8" w16cid:durableId="1370836157">
    <w:abstractNumId w:val="4"/>
  </w:num>
  <w:num w:numId="9" w16cid:durableId="576987149">
    <w:abstractNumId w:val="8"/>
  </w:num>
  <w:num w:numId="10" w16cid:durableId="960764372">
    <w:abstractNumId w:val="3"/>
  </w:num>
  <w:num w:numId="11" w16cid:durableId="448201553">
    <w:abstractNumId w:val="2"/>
  </w:num>
  <w:num w:numId="12" w16cid:durableId="1533610929">
    <w:abstractNumId w:val="1"/>
  </w:num>
  <w:num w:numId="13" w16cid:durableId="1195269039">
    <w:abstractNumId w:val="0"/>
  </w:num>
  <w:num w:numId="14" w16cid:durableId="112098293">
    <w:abstractNumId w:val="17"/>
  </w:num>
  <w:num w:numId="15" w16cid:durableId="728724374">
    <w:abstractNumId w:val="15"/>
  </w:num>
  <w:num w:numId="16" w16cid:durableId="45878298">
    <w:abstractNumId w:val="14"/>
  </w:num>
  <w:num w:numId="17" w16cid:durableId="14307895">
    <w:abstractNumId w:val="13"/>
  </w:num>
  <w:num w:numId="18" w16cid:durableId="1199515952">
    <w:abstractNumId w:val="19"/>
  </w:num>
  <w:num w:numId="19" w16cid:durableId="1419130207">
    <w:abstractNumId w:val="11"/>
  </w:num>
  <w:num w:numId="20" w16cid:durableId="761487233">
    <w:abstractNumId w:val="12"/>
  </w:num>
  <w:num w:numId="21" w16cid:durableId="658852469">
    <w:abstractNumId w:val="16"/>
  </w:num>
  <w:num w:numId="22" w16cid:durableId="6129817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CxNDc1szCxMDczNjNQ0lEKTi0uzszPAykwtKgFAFZ4leUtAAAA"/>
    <w:docVar w:name="dgnword-docGUID" w:val="{E78D0512-1817-4B94-B8AA-207C7DBBA4E8}"/>
    <w:docVar w:name="dgnword-eventsink" w:val="2974234523248"/>
  </w:docVars>
  <w:rsids>
    <w:rsidRoot w:val="009F0802"/>
    <w:rsid w:val="000019E8"/>
    <w:rsid w:val="00001E94"/>
    <w:rsid w:val="00012B86"/>
    <w:rsid w:val="00012E9E"/>
    <w:rsid w:val="00016B68"/>
    <w:rsid w:val="000176AE"/>
    <w:rsid w:val="0002298A"/>
    <w:rsid w:val="000272CE"/>
    <w:rsid w:val="00030B43"/>
    <w:rsid w:val="00030F51"/>
    <w:rsid w:val="00031EF9"/>
    <w:rsid w:val="0003529E"/>
    <w:rsid w:val="000370FC"/>
    <w:rsid w:val="00037410"/>
    <w:rsid w:val="0004332F"/>
    <w:rsid w:val="0004408F"/>
    <w:rsid w:val="0004500E"/>
    <w:rsid w:val="000459AC"/>
    <w:rsid w:val="00046CCE"/>
    <w:rsid w:val="00054E84"/>
    <w:rsid w:val="000575EF"/>
    <w:rsid w:val="00060686"/>
    <w:rsid w:val="0006284C"/>
    <w:rsid w:val="00063D07"/>
    <w:rsid w:val="000736C2"/>
    <w:rsid w:val="00077822"/>
    <w:rsid w:val="00082CDF"/>
    <w:rsid w:val="00082E55"/>
    <w:rsid w:val="00083B37"/>
    <w:rsid w:val="000927E9"/>
    <w:rsid w:val="00095168"/>
    <w:rsid w:val="000952EA"/>
    <w:rsid w:val="000A0612"/>
    <w:rsid w:val="000A13C0"/>
    <w:rsid w:val="000A1DB2"/>
    <w:rsid w:val="000A6853"/>
    <w:rsid w:val="000A6E19"/>
    <w:rsid w:val="000C1E46"/>
    <w:rsid w:val="000C330D"/>
    <w:rsid w:val="000C394B"/>
    <w:rsid w:val="000D0652"/>
    <w:rsid w:val="000D21B4"/>
    <w:rsid w:val="000D22F1"/>
    <w:rsid w:val="000D4B28"/>
    <w:rsid w:val="000D5D57"/>
    <w:rsid w:val="000D6649"/>
    <w:rsid w:val="000E0B6F"/>
    <w:rsid w:val="000E550B"/>
    <w:rsid w:val="000E68A1"/>
    <w:rsid w:val="000F0228"/>
    <w:rsid w:val="000F7387"/>
    <w:rsid w:val="00101DE4"/>
    <w:rsid w:val="001027FA"/>
    <w:rsid w:val="0011483D"/>
    <w:rsid w:val="0012148D"/>
    <w:rsid w:val="00121B71"/>
    <w:rsid w:val="00124AD3"/>
    <w:rsid w:val="00127AD5"/>
    <w:rsid w:val="00144A76"/>
    <w:rsid w:val="00144E66"/>
    <w:rsid w:val="00156A64"/>
    <w:rsid w:val="00160774"/>
    <w:rsid w:val="00160A73"/>
    <w:rsid w:val="0016295F"/>
    <w:rsid w:val="00171196"/>
    <w:rsid w:val="0017522A"/>
    <w:rsid w:val="00191B6E"/>
    <w:rsid w:val="001927DA"/>
    <w:rsid w:val="00192B31"/>
    <w:rsid w:val="00192C18"/>
    <w:rsid w:val="00193625"/>
    <w:rsid w:val="001A728E"/>
    <w:rsid w:val="001A776F"/>
    <w:rsid w:val="001B376F"/>
    <w:rsid w:val="001B387C"/>
    <w:rsid w:val="001B53FC"/>
    <w:rsid w:val="001B5585"/>
    <w:rsid w:val="001C176A"/>
    <w:rsid w:val="001C4F40"/>
    <w:rsid w:val="001C5C0C"/>
    <w:rsid w:val="001D1B21"/>
    <w:rsid w:val="001D619D"/>
    <w:rsid w:val="001E042A"/>
    <w:rsid w:val="001F120C"/>
    <w:rsid w:val="001F2142"/>
    <w:rsid w:val="001F6960"/>
    <w:rsid w:val="00201370"/>
    <w:rsid w:val="00201528"/>
    <w:rsid w:val="00202996"/>
    <w:rsid w:val="002068ED"/>
    <w:rsid w:val="002202A3"/>
    <w:rsid w:val="00222F36"/>
    <w:rsid w:val="00223745"/>
    <w:rsid w:val="00225505"/>
    <w:rsid w:val="00230946"/>
    <w:rsid w:val="00230E3F"/>
    <w:rsid w:val="002320F6"/>
    <w:rsid w:val="002368C1"/>
    <w:rsid w:val="00237C3E"/>
    <w:rsid w:val="00240F59"/>
    <w:rsid w:val="002547E8"/>
    <w:rsid w:val="00260983"/>
    <w:rsid w:val="00261175"/>
    <w:rsid w:val="00261867"/>
    <w:rsid w:val="00263020"/>
    <w:rsid w:val="0026732E"/>
    <w:rsid w:val="00270029"/>
    <w:rsid w:val="002803E6"/>
    <w:rsid w:val="00282288"/>
    <w:rsid w:val="00282F7F"/>
    <w:rsid w:val="0028371D"/>
    <w:rsid w:val="00287B36"/>
    <w:rsid w:val="0029289E"/>
    <w:rsid w:val="00292A72"/>
    <w:rsid w:val="00292D76"/>
    <w:rsid w:val="002A10AC"/>
    <w:rsid w:val="002A2450"/>
    <w:rsid w:val="002A71A6"/>
    <w:rsid w:val="002B4D37"/>
    <w:rsid w:val="002B6041"/>
    <w:rsid w:val="002C2E5F"/>
    <w:rsid w:val="002C5E3A"/>
    <w:rsid w:val="002D3635"/>
    <w:rsid w:val="002E171C"/>
    <w:rsid w:val="002E3E53"/>
    <w:rsid w:val="002F64C2"/>
    <w:rsid w:val="00303AFC"/>
    <w:rsid w:val="00313714"/>
    <w:rsid w:val="00313CC1"/>
    <w:rsid w:val="00320027"/>
    <w:rsid w:val="00322AF9"/>
    <w:rsid w:val="003312ED"/>
    <w:rsid w:val="00331F01"/>
    <w:rsid w:val="003445EA"/>
    <w:rsid w:val="0036506F"/>
    <w:rsid w:val="003752FE"/>
    <w:rsid w:val="00377627"/>
    <w:rsid w:val="00384264"/>
    <w:rsid w:val="00386A7F"/>
    <w:rsid w:val="00386D5F"/>
    <w:rsid w:val="00387C21"/>
    <w:rsid w:val="00391258"/>
    <w:rsid w:val="0039649E"/>
    <w:rsid w:val="003A03C6"/>
    <w:rsid w:val="003A1FF3"/>
    <w:rsid w:val="003A6C4D"/>
    <w:rsid w:val="003B0125"/>
    <w:rsid w:val="003B0993"/>
    <w:rsid w:val="003B78FB"/>
    <w:rsid w:val="003C449E"/>
    <w:rsid w:val="003C44FA"/>
    <w:rsid w:val="003C5DC0"/>
    <w:rsid w:val="003C7EF2"/>
    <w:rsid w:val="003D57E7"/>
    <w:rsid w:val="003D7AF0"/>
    <w:rsid w:val="003E56D5"/>
    <w:rsid w:val="003E583C"/>
    <w:rsid w:val="003E65FA"/>
    <w:rsid w:val="003F35FA"/>
    <w:rsid w:val="004018C1"/>
    <w:rsid w:val="00404153"/>
    <w:rsid w:val="004104EE"/>
    <w:rsid w:val="00413DC8"/>
    <w:rsid w:val="00421974"/>
    <w:rsid w:val="00424483"/>
    <w:rsid w:val="004254D5"/>
    <w:rsid w:val="0042625E"/>
    <w:rsid w:val="004323BE"/>
    <w:rsid w:val="00434DB5"/>
    <w:rsid w:val="0043665F"/>
    <w:rsid w:val="004378F8"/>
    <w:rsid w:val="00441A03"/>
    <w:rsid w:val="004520E6"/>
    <w:rsid w:val="004576F4"/>
    <w:rsid w:val="00457C9C"/>
    <w:rsid w:val="00460409"/>
    <w:rsid w:val="00466BFE"/>
    <w:rsid w:val="004727F4"/>
    <w:rsid w:val="00473255"/>
    <w:rsid w:val="00473A67"/>
    <w:rsid w:val="00476B7A"/>
    <w:rsid w:val="00476F2C"/>
    <w:rsid w:val="004A05A9"/>
    <w:rsid w:val="004A0A8D"/>
    <w:rsid w:val="004A15EA"/>
    <w:rsid w:val="004A1A55"/>
    <w:rsid w:val="004A229A"/>
    <w:rsid w:val="004A53ED"/>
    <w:rsid w:val="004A7967"/>
    <w:rsid w:val="004B21B3"/>
    <w:rsid w:val="004B49DD"/>
    <w:rsid w:val="004C0A3A"/>
    <w:rsid w:val="004C1424"/>
    <w:rsid w:val="004D536F"/>
    <w:rsid w:val="004E108A"/>
    <w:rsid w:val="004E1161"/>
    <w:rsid w:val="004F27FF"/>
    <w:rsid w:val="004F6EA4"/>
    <w:rsid w:val="004F7B19"/>
    <w:rsid w:val="004F7C97"/>
    <w:rsid w:val="005026BE"/>
    <w:rsid w:val="005072C6"/>
    <w:rsid w:val="005077A7"/>
    <w:rsid w:val="00514EE1"/>
    <w:rsid w:val="00515358"/>
    <w:rsid w:val="0051759E"/>
    <w:rsid w:val="00522790"/>
    <w:rsid w:val="00524AE4"/>
    <w:rsid w:val="00533BE6"/>
    <w:rsid w:val="00546717"/>
    <w:rsid w:val="00554955"/>
    <w:rsid w:val="00557672"/>
    <w:rsid w:val="005651CE"/>
    <w:rsid w:val="00572AFF"/>
    <w:rsid w:val="00575B92"/>
    <w:rsid w:val="00580938"/>
    <w:rsid w:val="00580E07"/>
    <w:rsid w:val="00586928"/>
    <w:rsid w:val="00590233"/>
    <w:rsid w:val="00590BBD"/>
    <w:rsid w:val="005A596A"/>
    <w:rsid w:val="005A5FC0"/>
    <w:rsid w:val="005A78F8"/>
    <w:rsid w:val="005B03DA"/>
    <w:rsid w:val="005B46BB"/>
    <w:rsid w:val="005C54EF"/>
    <w:rsid w:val="005C5710"/>
    <w:rsid w:val="005D29C2"/>
    <w:rsid w:val="005D3347"/>
    <w:rsid w:val="005D4A0A"/>
    <w:rsid w:val="005D4DC9"/>
    <w:rsid w:val="005D5B98"/>
    <w:rsid w:val="005D7D08"/>
    <w:rsid w:val="005E12CE"/>
    <w:rsid w:val="005F0C15"/>
    <w:rsid w:val="005F56D4"/>
    <w:rsid w:val="005F584E"/>
    <w:rsid w:val="005F75A9"/>
    <w:rsid w:val="005F7999"/>
    <w:rsid w:val="00604D35"/>
    <w:rsid w:val="0061163E"/>
    <w:rsid w:val="006121FF"/>
    <w:rsid w:val="00622C39"/>
    <w:rsid w:val="00624DBD"/>
    <w:rsid w:val="00625DF8"/>
    <w:rsid w:val="006264D1"/>
    <w:rsid w:val="00626EDA"/>
    <w:rsid w:val="00641B82"/>
    <w:rsid w:val="00642D21"/>
    <w:rsid w:val="006468C6"/>
    <w:rsid w:val="00673A55"/>
    <w:rsid w:val="00676146"/>
    <w:rsid w:val="00676E9B"/>
    <w:rsid w:val="006800F1"/>
    <w:rsid w:val="00693162"/>
    <w:rsid w:val="00694D40"/>
    <w:rsid w:val="006962DA"/>
    <w:rsid w:val="006A09DE"/>
    <w:rsid w:val="006A57E8"/>
    <w:rsid w:val="006B43C1"/>
    <w:rsid w:val="006B52A9"/>
    <w:rsid w:val="006C15DA"/>
    <w:rsid w:val="006C5CBC"/>
    <w:rsid w:val="006C7D14"/>
    <w:rsid w:val="006D294F"/>
    <w:rsid w:val="006D3E22"/>
    <w:rsid w:val="006D4E78"/>
    <w:rsid w:val="006D5B54"/>
    <w:rsid w:val="006D6B8E"/>
    <w:rsid w:val="006D7FF8"/>
    <w:rsid w:val="006E3BE3"/>
    <w:rsid w:val="006E7F92"/>
    <w:rsid w:val="006F05A4"/>
    <w:rsid w:val="006F54A5"/>
    <w:rsid w:val="00702466"/>
    <w:rsid w:val="00703C80"/>
    <w:rsid w:val="00704472"/>
    <w:rsid w:val="0070657B"/>
    <w:rsid w:val="00721292"/>
    <w:rsid w:val="00723D90"/>
    <w:rsid w:val="007251FD"/>
    <w:rsid w:val="00726FFF"/>
    <w:rsid w:val="007270BD"/>
    <w:rsid w:val="007322C4"/>
    <w:rsid w:val="00734374"/>
    <w:rsid w:val="00742AB0"/>
    <w:rsid w:val="00746BED"/>
    <w:rsid w:val="00754831"/>
    <w:rsid w:val="0075624E"/>
    <w:rsid w:val="0075629B"/>
    <w:rsid w:val="00760D11"/>
    <w:rsid w:val="007625A8"/>
    <w:rsid w:val="007671FA"/>
    <w:rsid w:val="007700C5"/>
    <w:rsid w:val="007704CE"/>
    <w:rsid w:val="007831D0"/>
    <w:rsid w:val="007849F5"/>
    <w:rsid w:val="00786CAE"/>
    <w:rsid w:val="007874C6"/>
    <w:rsid w:val="00791457"/>
    <w:rsid w:val="00792CA7"/>
    <w:rsid w:val="00793767"/>
    <w:rsid w:val="00797B22"/>
    <w:rsid w:val="007A5AA1"/>
    <w:rsid w:val="007A626D"/>
    <w:rsid w:val="007B466A"/>
    <w:rsid w:val="007B46DC"/>
    <w:rsid w:val="007B6B99"/>
    <w:rsid w:val="007B7B4B"/>
    <w:rsid w:val="007C0A43"/>
    <w:rsid w:val="007C4A8C"/>
    <w:rsid w:val="007C5A68"/>
    <w:rsid w:val="007D05B4"/>
    <w:rsid w:val="007D0EE9"/>
    <w:rsid w:val="007D1DE6"/>
    <w:rsid w:val="007E68C9"/>
    <w:rsid w:val="007F372E"/>
    <w:rsid w:val="007F44E5"/>
    <w:rsid w:val="00801C12"/>
    <w:rsid w:val="008065DA"/>
    <w:rsid w:val="0081518A"/>
    <w:rsid w:val="00825489"/>
    <w:rsid w:val="008256BB"/>
    <w:rsid w:val="00826125"/>
    <w:rsid w:val="00827DD0"/>
    <w:rsid w:val="008330B7"/>
    <w:rsid w:val="00835437"/>
    <w:rsid w:val="0083571E"/>
    <w:rsid w:val="00844834"/>
    <w:rsid w:val="00855524"/>
    <w:rsid w:val="0087292C"/>
    <w:rsid w:val="008835ED"/>
    <w:rsid w:val="00887740"/>
    <w:rsid w:val="00890C6A"/>
    <w:rsid w:val="008910B4"/>
    <w:rsid w:val="008932B4"/>
    <w:rsid w:val="00897E44"/>
    <w:rsid w:val="008A3756"/>
    <w:rsid w:val="008A437A"/>
    <w:rsid w:val="008A445C"/>
    <w:rsid w:val="008B117C"/>
    <w:rsid w:val="008C1855"/>
    <w:rsid w:val="008D17B9"/>
    <w:rsid w:val="008D40AF"/>
    <w:rsid w:val="008D5E06"/>
    <w:rsid w:val="008D6D77"/>
    <w:rsid w:val="008E0351"/>
    <w:rsid w:val="008E2B19"/>
    <w:rsid w:val="008E2E62"/>
    <w:rsid w:val="008E3C93"/>
    <w:rsid w:val="008E3DB2"/>
    <w:rsid w:val="008E6964"/>
    <w:rsid w:val="008F1251"/>
    <w:rsid w:val="008F1650"/>
    <w:rsid w:val="008F299A"/>
    <w:rsid w:val="008F34FA"/>
    <w:rsid w:val="0091479B"/>
    <w:rsid w:val="00915965"/>
    <w:rsid w:val="00917AB6"/>
    <w:rsid w:val="0093571A"/>
    <w:rsid w:val="00946F74"/>
    <w:rsid w:val="009522A7"/>
    <w:rsid w:val="00954634"/>
    <w:rsid w:val="00954BFF"/>
    <w:rsid w:val="00954EF0"/>
    <w:rsid w:val="00955DEB"/>
    <w:rsid w:val="009571E2"/>
    <w:rsid w:val="00957C11"/>
    <w:rsid w:val="00962D07"/>
    <w:rsid w:val="0096446B"/>
    <w:rsid w:val="00966AD4"/>
    <w:rsid w:val="0097125E"/>
    <w:rsid w:val="00971F0E"/>
    <w:rsid w:val="00975566"/>
    <w:rsid w:val="00975E38"/>
    <w:rsid w:val="00980CD0"/>
    <w:rsid w:val="00982307"/>
    <w:rsid w:val="00982A1F"/>
    <w:rsid w:val="009A30E2"/>
    <w:rsid w:val="009A4D07"/>
    <w:rsid w:val="009B10B5"/>
    <w:rsid w:val="009C368D"/>
    <w:rsid w:val="009D1A85"/>
    <w:rsid w:val="009D1BD8"/>
    <w:rsid w:val="009E4478"/>
    <w:rsid w:val="009E5067"/>
    <w:rsid w:val="009F0802"/>
    <w:rsid w:val="009F1C63"/>
    <w:rsid w:val="009F42EF"/>
    <w:rsid w:val="00A04026"/>
    <w:rsid w:val="00A05B13"/>
    <w:rsid w:val="00A14A04"/>
    <w:rsid w:val="00A16226"/>
    <w:rsid w:val="00A20BF2"/>
    <w:rsid w:val="00A25344"/>
    <w:rsid w:val="00A32C7D"/>
    <w:rsid w:val="00A3347E"/>
    <w:rsid w:val="00A36678"/>
    <w:rsid w:val="00A463AF"/>
    <w:rsid w:val="00A538E6"/>
    <w:rsid w:val="00A7023E"/>
    <w:rsid w:val="00A716E3"/>
    <w:rsid w:val="00A77281"/>
    <w:rsid w:val="00A809E9"/>
    <w:rsid w:val="00A85FEA"/>
    <w:rsid w:val="00A86030"/>
    <w:rsid w:val="00AA316B"/>
    <w:rsid w:val="00AA4ABF"/>
    <w:rsid w:val="00AA5E33"/>
    <w:rsid w:val="00AC1753"/>
    <w:rsid w:val="00AC49F2"/>
    <w:rsid w:val="00AC668E"/>
    <w:rsid w:val="00AC7CC2"/>
    <w:rsid w:val="00AD3926"/>
    <w:rsid w:val="00AD6A23"/>
    <w:rsid w:val="00AE1A1D"/>
    <w:rsid w:val="00AE1F80"/>
    <w:rsid w:val="00AE4133"/>
    <w:rsid w:val="00AE73F6"/>
    <w:rsid w:val="00AF4089"/>
    <w:rsid w:val="00AF7C97"/>
    <w:rsid w:val="00B0050A"/>
    <w:rsid w:val="00B04A61"/>
    <w:rsid w:val="00B12F31"/>
    <w:rsid w:val="00B21011"/>
    <w:rsid w:val="00B21D30"/>
    <w:rsid w:val="00B2484C"/>
    <w:rsid w:val="00B30D79"/>
    <w:rsid w:val="00B3369E"/>
    <w:rsid w:val="00B36D7B"/>
    <w:rsid w:val="00B4764C"/>
    <w:rsid w:val="00B50155"/>
    <w:rsid w:val="00B61964"/>
    <w:rsid w:val="00B629C4"/>
    <w:rsid w:val="00B62CF9"/>
    <w:rsid w:val="00B64ACD"/>
    <w:rsid w:val="00B668ED"/>
    <w:rsid w:val="00B82D11"/>
    <w:rsid w:val="00B86552"/>
    <w:rsid w:val="00B9187A"/>
    <w:rsid w:val="00B947C0"/>
    <w:rsid w:val="00BB4887"/>
    <w:rsid w:val="00BC1FD2"/>
    <w:rsid w:val="00BC48EC"/>
    <w:rsid w:val="00BC7623"/>
    <w:rsid w:val="00BD0D68"/>
    <w:rsid w:val="00BD7CED"/>
    <w:rsid w:val="00BE0D28"/>
    <w:rsid w:val="00BE1D9A"/>
    <w:rsid w:val="00BF019C"/>
    <w:rsid w:val="00BF2A23"/>
    <w:rsid w:val="00BF50B8"/>
    <w:rsid w:val="00BF688E"/>
    <w:rsid w:val="00C1257B"/>
    <w:rsid w:val="00C176D0"/>
    <w:rsid w:val="00C20625"/>
    <w:rsid w:val="00C24F8A"/>
    <w:rsid w:val="00C258CB"/>
    <w:rsid w:val="00C30E53"/>
    <w:rsid w:val="00C3420D"/>
    <w:rsid w:val="00C52EA0"/>
    <w:rsid w:val="00C52F5B"/>
    <w:rsid w:val="00C53E4E"/>
    <w:rsid w:val="00C61946"/>
    <w:rsid w:val="00C65022"/>
    <w:rsid w:val="00C741D3"/>
    <w:rsid w:val="00C813C4"/>
    <w:rsid w:val="00C83983"/>
    <w:rsid w:val="00C85D3A"/>
    <w:rsid w:val="00C86AB0"/>
    <w:rsid w:val="00C92895"/>
    <w:rsid w:val="00C92C41"/>
    <w:rsid w:val="00C95364"/>
    <w:rsid w:val="00CA3A88"/>
    <w:rsid w:val="00CA3C28"/>
    <w:rsid w:val="00CA5DCC"/>
    <w:rsid w:val="00CA71CB"/>
    <w:rsid w:val="00CB0CB8"/>
    <w:rsid w:val="00CB296A"/>
    <w:rsid w:val="00CB7C25"/>
    <w:rsid w:val="00CC0082"/>
    <w:rsid w:val="00CC27D8"/>
    <w:rsid w:val="00CC3D96"/>
    <w:rsid w:val="00CD23F4"/>
    <w:rsid w:val="00CF0BAF"/>
    <w:rsid w:val="00CF5B4C"/>
    <w:rsid w:val="00D025FA"/>
    <w:rsid w:val="00D02F84"/>
    <w:rsid w:val="00D03DA2"/>
    <w:rsid w:val="00D05270"/>
    <w:rsid w:val="00D07FEF"/>
    <w:rsid w:val="00D12560"/>
    <w:rsid w:val="00D15E59"/>
    <w:rsid w:val="00D30B62"/>
    <w:rsid w:val="00D3136F"/>
    <w:rsid w:val="00D33C49"/>
    <w:rsid w:val="00D41543"/>
    <w:rsid w:val="00D45801"/>
    <w:rsid w:val="00D51678"/>
    <w:rsid w:val="00D57E3E"/>
    <w:rsid w:val="00D60346"/>
    <w:rsid w:val="00D64B10"/>
    <w:rsid w:val="00D66194"/>
    <w:rsid w:val="00D70E19"/>
    <w:rsid w:val="00D73337"/>
    <w:rsid w:val="00D829D7"/>
    <w:rsid w:val="00D83EC4"/>
    <w:rsid w:val="00D86EE6"/>
    <w:rsid w:val="00D94F24"/>
    <w:rsid w:val="00D95D1E"/>
    <w:rsid w:val="00D97F27"/>
    <w:rsid w:val="00DA0EB0"/>
    <w:rsid w:val="00DA1A58"/>
    <w:rsid w:val="00DA5ADA"/>
    <w:rsid w:val="00DA6C44"/>
    <w:rsid w:val="00DA6E3C"/>
    <w:rsid w:val="00DB1D9B"/>
    <w:rsid w:val="00DB24CB"/>
    <w:rsid w:val="00DB4C8F"/>
    <w:rsid w:val="00DB65B9"/>
    <w:rsid w:val="00DB6DA2"/>
    <w:rsid w:val="00DC2481"/>
    <w:rsid w:val="00DC3349"/>
    <w:rsid w:val="00DD1011"/>
    <w:rsid w:val="00DD175C"/>
    <w:rsid w:val="00DD7130"/>
    <w:rsid w:val="00DD7CF0"/>
    <w:rsid w:val="00DE1C38"/>
    <w:rsid w:val="00DE6B70"/>
    <w:rsid w:val="00DF5013"/>
    <w:rsid w:val="00E05001"/>
    <w:rsid w:val="00E059E4"/>
    <w:rsid w:val="00E1796F"/>
    <w:rsid w:val="00E267C0"/>
    <w:rsid w:val="00E3414B"/>
    <w:rsid w:val="00E40015"/>
    <w:rsid w:val="00E45332"/>
    <w:rsid w:val="00E51CAF"/>
    <w:rsid w:val="00E53C24"/>
    <w:rsid w:val="00E60C9E"/>
    <w:rsid w:val="00E64FEB"/>
    <w:rsid w:val="00E70F8A"/>
    <w:rsid w:val="00E728D9"/>
    <w:rsid w:val="00E805C0"/>
    <w:rsid w:val="00E854D6"/>
    <w:rsid w:val="00E87C35"/>
    <w:rsid w:val="00E91756"/>
    <w:rsid w:val="00E94A6C"/>
    <w:rsid w:val="00E9640A"/>
    <w:rsid w:val="00E96E10"/>
    <w:rsid w:val="00E96ECF"/>
    <w:rsid w:val="00E96F88"/>
    <w:rsid w:val="00EA0269"/>
    <w:rsid w:val="00EA1AC2"/>
    <w:rsid w:val="00EA305A"/>
    <w:rsid w:val="00EB4AB3"/>
    <w:rsid w:val="00EC3EB3"/>
    <w:rsid w:val="00EC4D8E"/>
    <w:rsid w:val="00EC763C"/>
    <w:rsid w:val="00ED0583"/>
    <w:rsid w:val="00ED1286"/>
    <w:rsid w:val="00ED4BC0"/>
    <w:rsid w:val="00EE1C96"/>
    <w:rsid w:val="00EE3331"/>
    <w:rsid w:val="00EF148C"/>
    <w:rsid w:val="00EF3EDA"/>
    <w:rsid w:val="00F02658"/>
    <w:rsid w:val="00F0384A"/>
    <w:rsid w:val="00F05D1E"/>
    <w:rsid w:val="00F1150D"/>
    <w:rsid w:val="00F1586E"/>
    <w:rsid w:val="00F220AD"/>
    <w:rsid w:val="00F30DB9"/>
    <w:rsid w:val="00F33C9C"/>
    <w:rsid w:val="00F5095D"/>
    <w:rsid w:val="00F55FA2"/>
    <w:rsid w:val="00F63F98"/>
    <w:rsid w:val="00F700CE"/>
    <w:rsid w:val="00F746B3"/>
    <w:rsid w:val="00F75A5B"/>
    <w:rsid w:val="00F83E17"/>
    <w:rsid w:val="00F84320"/>
    <w:rsid w:val="00F85941"/>
    <w:rsid w:val="00FA2D5C"/>
    <w:rsid w:val="00FA3EF3"/>
    <w:rsid w:val="00FB2BD2"/>
    <w:rsid w:val="00FB7645"/>
    <w:rsid w:val="00FC57BB"/>
    <w:rsid w:val="00FC6FAC"/>
    <w:rsid w:val="00FE05F9"/>
    <w:rsid w:val="00FE1F75"/>
    <w:rsid w:val="00FE471D"/>
    <w:rsid w:val="00FE521F"/>
    <w:rsid w:val="00FF4B19"/>
    <w:rsid w:val="00FF7840"/>
    <w:rsid w:val="1528F9EF"/>
    <w:rsid w:val="3A43C64B"/>
    <w:rsid w:val="4CFC0CA7"/>
    <w:rsid w:val="52232D80"/>
    <w:rsid w:val="656AD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0DEE5F"/>
  <w15:docId w15:val="{B744B396-3A79-4094-8FB9-136DF0BD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42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E06"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2E74B5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E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E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E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E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"/>
    <w:rsid w:val="008D6D77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2"/>
    <w:qFormat/>
    <w:rsid w:val="008D5E0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2E74B5" w:themeColor="accent1" w:themeShade="BF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8D5E06"/>
    <w:rPr>
      <w:b/>
      <w:bCs/>
      <w:color w:val="2E74B5" w:themeColor="accent1" w:themeShade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19"/>
    <w:rsid w:val="008D5E06"/>
    <w:pPr>
      <w:spacing w:after="160" w:line="264" w:lineRule="auto"/>
      <w:ind w:right="576"/>
    </w:pPr>
    <w:rPr>
      <w:i/>
      <w:iCs/>
      <w:color w:val="595959" w:themeColor="text1" w:themeTint="A6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E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D5E06"/>
    <w:rPr>
      <w:b/>
      <w:bCs/>
      <w:color w:val="2E74B5" w:themeColor="accent1" w:themeShade="BF"/>
      <w:sz w:val="24"/>
    </w:rPr>
  </w:style>
  <w:style w:type="paragraph" w:styleId="ListBullet">
    <w:name w:val="List Bullet"/>
    <w:basedOn w:val="Normal"/>
    <w:uiPriority w:val="1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E042A"/>
    <w:pPr>
      <w:spacing w:before="200" w:after="0" w:line="240" w:lineRule="auto"/>
      <w:ind w:left="-216"/>
      <w:contextualSpacing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E042A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8D5E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E0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E0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E0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D5E0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D5E0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D5E0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D5E06"/>
    <w:rPr>
      <w:b/>
      <w:bCs/>
      <w:caps w:val="0"/>
      <w:smallCaps/>
      <w:color w:val="2E74B5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D5E06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8D5E06"/>
    <w:rPr>
      <w:color w:val="D7230D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E06"/>
    <w:rPr>
      <w:color w:val="595959" w:themeColor="text1" w:themeTint="A6"/>
      <w:shd w:val="clear" w:color="auto" w:fill="E1DFDD"/>
    </w:rPr>
  </w:style>
  <w:style w:type="paragraph" w:styleId="ListNumber">
    <w:name w:val="List Number"/>
    <w:basedOn w:val="Normal"/>
    <w:uiPriority w:val="11"/>
    <w:rsid w:val="00704472"/>
    <w:pPr>
      <w:numPr>
        <w:numId w:val="15"/>
      </w:numPr>
      <w:contextualSpacing/>
    </w:pPr>
  </w:style>
  <w:style w:type="table" w:customStyle="1" w:styleId="PlainTable41">
    <w:name w:val="Plain Table 41"/>
    <w:basedOn w:val="TableNormal"/>
    <w:uiPriority w:val="44"/>
    <w:rsid w:val="00083B37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unhideWhenUsed/>
    <w:qFormat/>
    <w:rsid w:val="00C53E4E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6D6B8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346"/>
    <w:pPr>
      <w:spacing w:after="0"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46"/>
    <w:rPr>
      <w:rFonts w:ascii="Lucida Grande" w:hAnsi="Lucida Grande" w:cs="Lucida Grande"/>
    </w:rPr>
  </w:style>
  <w:style w:type="character" w:styleId="CommentReference">
    <w:name w:val="annotation reference"/>
    <w:basedOn w:val="DefaultParagraphFont"/>
    <w:uiPriority w:val="99"/>
    <w:semiHidden/>
    <w:unhideWhenUsed/>
    <w:rsid w:val="00D603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34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3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34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34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52A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36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36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368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95364"/>
    <w:rPr>
      <w:color w:val="92588D" w:themeColor="followedHyperlink"/>
      <w:u w:val="single"/>
    </w:rPr>
  </w:style>
  <w:style w:type="paragraph" w:styleId="Revision">
    <w:name w:val="Revision"/>
    <w:hidden/>
    <w:uiPriority w:val="99"/>
    <w:semiHidden/>
    <w:rsid w:val="00F746B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3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intgovforum.org/en/form/igf-2023-call-for-thematic-inpu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www.intgovforum.org/multilingual/content/igf-2020-workshop-submission-and-review-process" TargetMode="Externa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www.intgovforum.org/en/form/igf-2023-call-for-thematic-input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TO-SOBRAL\AppData\Roaming\Microsoft\Templates\Project%20scope%20report%20(Business%20Blue%20design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9A7D27-7F51-4E93-9711-2260E3026891}" type="doc">
      <dgm:prSet loTypeId="urn:microsoft.com/office/officeart/2005/8/layout/b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911F6DA-CC8C-4942-B600-A8B21445EC23}">
      <dgm:prSet phldrT="[Text]" custT="1"/>
      <dgm:spPr>
        <a:solidFill>
          <a:schemeClr val="accent2">
            <a:lumMod val="75000"/>
          </a:schemeClr>
        </a:solidFill>
      </dgm:spPr>
      <dgm:t>
        <a:bodyPr/>
        <a:lstStyle/>
        <a:p>
          <a:pPr algn="ctr">
            <a:buFont typeface="+mj-lt"/>
            <a:buNone/>
          </a:pPr>
          <a:r>
            <a:rPr lang="en-US" sz="900" b="0"/>
            <a:t>Announcement of the 2022 MAG</a:t>
          </a:r>
        </a:p>
        <a:p>
          <a:pPr algn="ctr">
            <a:buFont typeface="+mj-lt"/>
            <a:buNone/>
          </a:pPr>
          <a:r>
            <a:rPr lang="en-US" sz="1000" b="1" u="none" baseline="0"/>
            <a:t>02 Dec 2022 </a:t>
          </a:r>
        </a:p>
      </dgm:t>
    </dgm:pt>
    <dgm:pt modelId="{B4AA8AD3-CFE5-4098-BE9F-16A5B3F1B96E}" type="parTrans" cxnId="{F6D07CE3-56B7-4857-AB68-D44C030589BB}">
      <dgm:prSet/>
      <dgm:spPr/>
      <dgm:t>
        <a:bodyPr/>
        <a:lstStyle/>
        <a:p>
          <a:pPr algn="ctr"/>
          <a:endParaRPr lang="en-US"/>
        </a:p>
      </dgm:t>
    </dgm:pt>
    <dgm:pt modelId="{E4A21977-8ABB-411A-88C3-5CFC545710E8}" type="sibTrans" cxnId="{F6D07CE3-56B7-4857-AB68-D44C030589BB}">
      <dgm:prSet/>
      <dgm:spPr/>
      <dgm:t>
        <a:bodyPr/>
        <a:lstStyle/>
        <a:p>
          <a:pPr algn="ctr"/>
          <a:endParaRPr lang="en-US"/>
        </a:p>
      </dgm:t>
    </dgm:pt>
    <dgm:pt modelId="{25E7EA45-E9EE-4BA6-9136-F72B76C49A16}">
      <dgm:prSet phldrT="[Text]" custT="1"/>
      <dgm:spPr/>
      <dgm:t>
        <a:bodyPr/>
        <a:lstStyle/>
        <a:p>
          <a:pPr algn="ctr"/>
          <a:r>
            <a:rPr lang="en-US" sz="900" b="1"/>
            <a:t>Launch of Intersessional Work </a:t>
          </a:r>
        </a:p>
        <a:p>
          <a:pPr algn="ctr"/>
          <a:r>
            <a:rPr lang="en-US" sz="900" b="1" u="none"/>
            <a:t>1 February 2023</a:t>
          </a:r>
        </a:p>
      </dgm:t>
    </dgm:pt>
    <dgm:pt modelId="{24C62F0F-3531-4EB2-897B-844AA0D4416A}" type="parTrans" cxnId="{97832DD0-6AE2-4F7F-8EC9-4C22CDF353E6}">
      <dgm:prSet/>
      <dgm:spPr/>
      <dgm:t>
        <a:bodyPr/>
        <a:lstStyle/>
        <a:p>
          <a:pPr algn="ctr"/>
          <a:endParaRPr lang="en-US"/>
        </a:p>
      </dgm:t>
    </dgm:pt>
    <dgm:pt modelId="{001A6CCC-DDCF-4C25-BEF0-EAA2636FDA17}" type="sibTrans" cxnId="{97832DD0-6AE2-4F7F-8EC9-4C22CDF353E6}">
      <dgm:prSet/>
      <dgm:spPr/>
      <dgm:t>
        <a:bodyPr/>
        <a:lstStyle/>
        <a:p>
          <a:pPr algn="ctr"/>
          <a:endParaRPr lang="en-US"/>
        </a:p>
      </dgm:t>
    </dgm:pt>
    <dgm:pt modelId="{A384DA0C-ACA2-4582-B9B6-092D187BACAB}">
      <dgm:prSet phldrT="[Text]" custT="1"/>
      <dgm:spPr/>
      <dgm:t>
        <a:bodyPr/>
        <a:lstStyle/>
        <a:p>
          <a:pPr algn="ctr"/>
          <a:r>
            <a:rPr lang="en-US" sz="900" b="1"/>
            <a:t>Call for Remote Hubs</a:t>
          </a:r>
        </a:p>
        <a:p>
          <a:pPr algn="ctr"/>
          <a:r>
            <a:rPr lang="en-US" sz="900" b="1" u="none"/>
            <a:t>20 April - 20 July 2023</a:t>
          </a:r>
          <a:endParaRPr lang="en-US" sz="800" b="1" u="none"/>
        </a:p>
      </dgm:t>
    </dgm:pt>
    <dgm:pt modelId="{D62BEB43-DFCD-4C72-9088-AF8F383DE365}" type="parTrans" cxnId="{2F3FEBEE-7821-4068-B1CF-B4D6080AA47E}">
      <dgm:prSet/>
      <dgm:spPr/>
      <dgm:t>
        <a:bodyPr/>
        <a:lstStyle/>
        <a:p>
          <a:pPr algn="ctr"/>
          <a:endParaRPr lang="en-US"/>
        </a:p>
      </dgm:t>
    </dgm:pt>
    <dgm:pt modelId="{E77B6D1E-5AE6-4388-A9AC-467FAD76C3F6}" type="sibTrans" cxnId="{2F3FEBEE-7821-4068-B1CF-B4D6080AA47E}">
      <dgm:prSet/>
      <dgm:spPr/>
      <dgm:t>
        <a:bodyPr/>
        <a:lstStyle/>
        <a:p>
          <a:pPr algn="ctr"/>
          <a:endParaRPr lang="en-US"/>
        </a:p>
      </dgm:t>
    </dgm:pt>
    <dgm:pt modelId="{8E4BEB06-C484-4E81-A9CE-80C5A5E58725}">
      <dgm:prSet phldrT="[Text]" custT="1"/>
      <dgm:spPr/>
      <dgm:t>
        <a:bodyPr/>
        <a:lstStyle/>
        <a:p>
          <a:pPr algn="ctr"/>
          <a:r>
            <a:rPr lang="en-GB" sz="900" b="1" u="none"/>
            <a:t>Workshops and Other Sessions Evaluations</a:t>
          </a:r>
        </a:p>
        <a:p>
          <a:pPr algn="ctr"/>
          <a:r>
            <a:rPr lang="en-GB" sz="900" b="1" u="none"/>
            <a:t>26 May - 17 June 2023</a:t>
          </a:r>
          <a:endParaRPr lang="en-US" sz="900" b="1" u="none"/>
        </a:p>
      </dgm:t>
    </dgm:pt>
    <dgm:pt modelId="{80AF4E78-99A1-4BE4-A0F0-86B995B925D3}" type="parTrans" cxnId="{E69667B2-E6DB-46F9-9C2E-0FE0D9A000EF}">
      <dgm:prSet/>
      <dgm:spPr/>
      <dgm:t>
        <a:bodyPr/>
        <a:lstStyle/>
        <a:p>
          <a:pPr algn="ctr"/>
          <a:endParaRPr lang="en-US"/>
        </a:p>
      </dgm:t>
    </dgm:pt>
    <dgm:pt modelId="{D413AD8E-4BC5-44B1-8A73-E259EF9FA290}" type="sibTrans" cxnId="{E69667B2-E6DB-46F9-9C2E-0FE0D9A000EF}">
      <dgm:prSet/>
      <dgm:spPr/>
      <dgm:t>
        <a:bodyPr/>
        <a:lstStyle/>
        <a:p>
          <a:pPr algn="ctr"/>
          <a:endParaRPr lang="en-US"/>
        </a:p>
      </dgm:t>
    </dgm:pt>
    <dgm:pt modelId="{CF7FA837-28F1-4866-986B-7E8CEABA0E66}">
      <dgm:prSet phldrT="[Text]" custT="1"/>
      <dgm:spPr/>
      <dgm:t>
        <a:bodyPr/>
        <a:lstStyle/>
        <a:p>
          <a:pPr algn="ctr"/>
          <a:r>
            <a:rPr lang="en-US" sz="900" b="1"/>
            <a:t>2nd IGF Open Consultations and MAG Meeting</a:t>
          </a:r>
        </a:p>
        <a:p>
          <a:pPr algn="ctr"/>
          <a:r>
            <a:rPr lang="en-US" sz="900" b="1" u="none"/>
            <a:t>28 - 30 June 2023</a:t>
          </a:r>
        </a:p>
      </dgm:t>
    </dgm:pt>
    <dgm:pt modelId="{DCE8826B-796A-4942-A5C2-552EFA73E702}" type="parTrans" cxnId="{980D1C24-B540-4E7E-8921-1CC81DC5EF38}">
      <dgm:prSet/>
      <dgm:spPr/>
      <dgm:t>
        <a:bodyPr/>
        <a:lstStyle/>
        <a:p>
          <a:pPr algn="ctr"/>
          <a:endParaRPr lang="en-US"/>
        </a:p>
      </dgm:t>
    </dgm:pt>
    <dgm:pt modelId="{83E8C3AA-4454-4FFA-AB0F-213196AD3614}" type="sibTrans" cxnId="{980D1C24-B540-4E7E-8921-1CC81DC5EF38}">
      <dgm:prSet/>
      <dgm:spPr/>
      <dgm:t>
        <a:bodyPr/>
        <a:lstStyle/>
        <a:p>
          <a:pPr algn="ctr"/>
          <a:endParaRPr lang="en-US"/>
        </a:p>
      </dgm:t>
    </dgm:pt>
    <dgm:pt modelId="{3DC92322-360C-4777-967A-226FC0199D59}">
      <dgm:prSet custT="1"/>
      <dgm:spPr/>
      <dgm:t>
        <a:bodyPr/>
        <a:lstStyle/>
        <a:p>
          <a:pPr algn="ctr"/>
          <a:r>
            <a:rPr lang="en-US" sz="900" b="1"/>
            <a:t>Drafting of IGF 2023 Schedule and Village Plan</a:t>
          </a:r>
        </a:p>
        <a:p>
          <a:pPr algn="ctr"/>
          <a:r>
            <a:rPr lang="en-US" sz="900" b="1" u="none"/>
            <a:t>1 July - 1 Sept 2023</a:t>
          </a:r>
          <a:endParaRPr lang="en-US" sz="900" b="1" u="none" baseline="0"/>
        </a:p>
      </dgm:t>
    </dgm:pt>
    <dgm:pt modelId="{2518583F-EBB5-43BD-AB3C-1DADDCD628E5}" type="parTrans" cxnId="{7646504A-F804-495C-AF9E-53B6AF01D0D7}">
      <dgm:prSet/>
      <dgm:spPr/>
      <dgm:t>
        <a:bodyPr/>
        <a:lstStyle/>
        <a:p>
          <a:pPr algn="ctr"/>
          <a:endParaRPr lang="en-US"/>
        </a:p>
      </dgm:t>
    </dgm:pt>
    <dgm:pt modelId="{203BE9B3-1E84-4AE9-BE0B-8A9DB41517F4}" type="sibTrans" cxnId="{7646504A-F804-495C-AF9E-53B6AF01D0D7}">
      <dgm:prSet/>
      <dgm:spPr/>
      <dgm:t>
        <a:bodyPr/>
        <a:lstStyle/>
        <a:p>
          <a:pPr algn="ctr"/>
          <a:endParaRPr lang="en-US"/>
        </a:p>
      </dgm:t>
    </dgm:pt>
    <dgm:pt modelId="{759C520F-3AAF-4A72-980D-6B9B275EF84D}">
      <dgm:prSet custT="1"/>
      <dgm:spPr/>
      <dgm:t>
        <a:bodyPr/>
        <a:lstStyle/>
        <a:p>
          <a:pPr algn="ctr"/>
          <a:r>
            <a:rPr lang="en-US" sz="900" b="1"/>
            <a:t>Publicising Bilateral Meeting Request System</a:t>
          </a:r>
        </a:p>
        <a:p>
          <a:pPr algn="ctr"/>
          <a:r>
            <a:rPr lang="en-US" sz="800" b="1" u="none"/>
            <a:t>24 Jun 2023</a:t>
          </a:r>
        </a:p>
      </dgm:t>
    </dgm:pt>
    <dgm:pt modelId="{709EA737-05D6-4CFF-ACDE-C4E95625DD36}" type="parTrans" cxnId="{1644150D-F346-4419-8EAC-88127605975E}">
      <dgm:prSet/>
      <dgm:spPr/>
      <dgm:t>
        <a:bodyPr/>
        <a:lstStyle/>
        <a:p>
          <a:pPr algn="ctr"/>
          <a:endParaRPr lang="en-US"/>
        </a:p>
      </dgm:t>
    </dgm:pt>
    <dgm:pt modelId="{A5A90F24-6E3A-4C88-9445-AC9CCA16DFCE}" type="sibTrans" cxnId="{1644150D-F346-4419-8EAC-88127605975E}">
      <dgm:prSet/>
      <dgm:spPr/>
      <dgm:t>
        <a:bodyPr/>
        <a:lstStyle/>
        <a:p>
          <a:pPr algn="ctr"/>
          <a:endParaRPr lang="en-US"/>
        </a:p>
      </dgm:t>
    </dgm:pt>
    <dgm:pt modelId="{1CEF743F-5076-47B3-918A-D271B3DD5964}">
      <dgm:prSet custT="1"/>
      <dgm:spPr/>
      <dgm:t>
        <a:bodyPr/>
        <a:lstStyle/>
        <a:p>
          <a:pPr algn="ctr"/>
          <a:r>
            <a:rPr lang="en-US" sz="1000" b="1">
              <a:solidFill>
                <a:schemeClr val="accent3">
                  <a:lumMod val="40000"/>
                  <a:lumOff val="60000"/>
                </a:schemeClr>
              </a:solidFill>
            </a:rPr>
            <a:t>IGF 2023</a:t>
          </a:r>
          <a:br>
            <a:rPr lang="en-US" sz="1000">
              <a:solidFill>
                <a:schemeClr val="accent3">
                  <a:lumMod val="40000"/>
                  <a:lumOff val="60000"/>
                </a:schemeClr>
              </a:solidFill>
            </a:rPr>
          </a:br>
          <a:r>
            <a:rPr lang="en-US" sz="1000">
              <a:solidFill>
                <a:schemeClr val="accent3">
                  <a:lumMod val="40000"/>
                  <a:lumOff val="60000"/>
                </a:schemeClr>
              </a:solidFill>
            </a:rPr>
            <a:t>8-12 October </a:t>
          </a:r>
          <a:r>
            <a:rPr lang="en-US" sz="900" b="1">
              <a:solidFill>
                <a:schemeClr val="accent3">
                  <a:lumMod val="40000"/>
                  <a:lumOff val="60000"/>
                </a:schemeClr>
              </a:solidFill>
            </a:rPr>
            <a:t> Kyoto</a:t>
          </a:r>
          <a:endParaRPr lang="en-US" sz="900"/>
        </a:p>
      </dgm:t>
    </dgm:pt>
    <dgm:pt modelId="{08A445D6-A3E5-44C6-B89A-B27E0E4E0A1D}" type="parTrans" cxnId="{44181542-D1CC-4C98-8F61-0D810D78365D}">
      <dgm:prSet/>
      <dgm:spPr/>
      <dgm:t>
        <a:bodyPr/>
        <a:lstStyle/>
        <a:p>
          <a:pPr algn="ctr"/>
          <a:endParaRPr lang="en-US"/>
        </a:p>
      </dgm:t>
    </dgm:pt>
    <dgm:pt modelId="{66E7A3BE-08BC-4A6D-89E3-4541648B2FAE}" type="sibTrans" cxnId="{44181542-D1CC-4C98-8F61-0D810D78365D}">
      <dgm:prSet/>
      <dgm:spPr/>
      <dgm:t>
        <a:bodyPr/>
        <a:lstStyle/>
        <a:p>
          <a:pPr algn="ctr"/>
          <a:endParaRPr lang="en-US"/>
        </a:p>
      </dgm:t>
    </dgm:pt>
    <dgm:pt modelId="{D5678D32-0A6D-484D-A0C5-CCFE10B58F5F}">
      <dgm:prSet custT="1"/>
      <dgm:spPr/>
      <dgm:t>
        <a:bodyPr/>
        <a:lstStyle/>
        <a:p>
          <a:pPr algn="ctr"/>
          <a:r>
            <a:rPr lang="en-US" sz="900" b="1" u="none"/>
            <a:t>Finalising IGF 2023 Outputs</a:t>
          </a:r>
          <a:br>
            <a:rPr lang="en-US" sz="900" b="1" u="none"/>
          </a:br>
          <a:r>
            <a:rPr lang="en-US" sz="900" b="1" u="none"/>
            <a:t>12 - 30 Oct 2023</a:t>
          </a:r>
          <a:endParaRPr lang="en-US" sz="900" b="1" u="none">
            <a:solidFill>
              <a:schemeClr val="accent3">
                <a:lumMod val="60000"/>
                <a:lumOff val="40000"/>
              </a:schemeClr>
            </a:solidFill>
          </a:endParaRPr>
        </a:p>
      </dgm:t>
    </dgm:pt>
    <dgm:pt modelId="{C817660B-9456-485D-9BA3-5E04127D993C}" type="parTrans" cxnId="{82E7CE9F-0ED3-442A-997C-82350C13A918}">
      <dgm:prSet/>
      <dgm:spPr/>
      <dgm:t>
        <a:bodyPr/>
        <a:lstStyle/>
        <a:p>
          <a:pPr algn="ctr"/>
          <a:endParaRPr lang="en-US"/>
        </a:p>
      </dgm:t>
    </dgm:pt>
    <dgm:pt modelId="{C104FDBD-5427-4549-A8DB-54E2114732F2}" type="sibTrans" cxnId="{82E7CE9F-0ED3-442A-997C-82350C13A918}">
      <dgm:prSet/>
      <dgm:spPr/>
      <dgm:t>
        <a:bodyPr/>
        <a:lstStyle/>
        <a:p>
          <a:pPr algn="ctr"/>
          <a:endParaRPr lang="en-US"/>
        </a:p>
      </dgm:t>
    </dgm:pt>
    <dgm:pt modelId="{4D442A3F-8C08-431F-B4A4-D3EEE2A12E12}">
      <dgm:prSet custT="1"/>
      <dgm:spPr/>
      <dgm:t>
        <a:bodyPr/>
        <a:lstStyle/>
        <a:p>
          <a:r>
            <a:rPr lang="en-US" sz="900" b="1"/>
            <a:t>IGF Community </a:t>
          </a:r>
          <a:r>
            <a:rPr lang="en-US" sz="900" b="1" u="none"/>
            <a:t>Call for taking stock Inputs</a:t>
          </a:r>
        </a:p>
        <a:p>
          <a:r>
            <a:rPr lang="en-US" sz="800" b="1" u="none"/>
            <a:t>7 Dec 2022 - </a:t>
          </a:r>
        </a:p>
        <a:p>
          <a:r>
            <a:rPr lang="en-US" sz="800" b="1" u="none"/>
            <a:t>16 Jan 2023</a:t>
          </a:r>
        </a:p>
      </dgm:t>
    </dgm:pt>
    <dgm:pt modelId="{BE27DA8F-97E8-4C35-A9AD-5605E1CEC1EE}" type="parTrans" cxnId="{43067C00-72DC-4F7A-83C3-F34748CCA0A8}">
      <dgm:prSet/>
      <dgm:spPr/>
      <dgm:t>
        <a:bodyPr/>
        <a:lstStyle/>
        <a:p>
          <a:endParaRPr lang="en-US"/>
        </a:p>
      </dgm:t>
    </dgm:pt>
    <dgm:pt modelId="{54901193-B726-40DE-959E-11E9486CE9AF}" type="sibTrans" cxnId="{43067C00-72DC-4F7A-83C3-F34748CCA0A8}">
      <dgm:prSet/>
      <dgm:spPr/>
      <dgm:t>
        <a:bodyPr/>
        <a:lstStyle/>
        <a:p>
          <a:endParaRPr lang="en-US"/>
        </a:p>
      </dgm:t>
    </dgm:pt>
    <dgm:pt modelId="{85F00B01-BFFB-4A70-9DCD-F6C3BEDEB86C}">
      <dgm:prSet custT="1"/>
      <dgm:spPr/>
      <dgm:t>
        <a:bodyPr/>
        <a:lstStyle/>
        <a:p>
          <a:r>
            <a:rPr lang="en-US" sz="900" b="1"/>
            <a:t>Call for sessions</a:t>
          </a:r>
        </a:p>
        <a:p>
          <a:r>
            <a:rPr lang="en-US" sz="900" b="1" u="none"/>
            <a:t>1 April - 20 May 2023</a:t>
          </a:r>
        </a:p>
      </dgm:t>
    </dgm:pt>
    <dgm:pt modelId="{1BB88CD4-0836-4BEC-82B9-4C41855E62AB}" type="parTrans" cxnId="{5C17A3CA-11A9-43A8-BBBF-B25FA13A6DD6}">
      <dgm:prSet/>
      <dgm:spPr/>
      <dgm:t>
        <a:bodyPr/>
        <a:lstStyle/>
        <a:p>
          <a:endParaRPr lang="en-US"/>
        </a:p>
      </dgm:t>
    </dgm:pt>
    <dgm:pt modelId="{55CABAFE-F6C9-4FAD-9AFA-992FCBD355A0}" type="sibTrans" cxnId="{5C17A3CA-11A9-43A8-BBBF-B25FA13A6DD6}">
      <dgm:prSet/>
      <dgm:spPr/>
      <dgm:t>
        <a:bodyPr/>
        <a:lstStyle/>
        <a:p>
          <a:endParaRPr lang="en-US"/>
        </a:p>
      </dgm:t>
    </dgm:pt>
    <dgm:pt modelId="{27E0EB87-FD6A-4537-8DF7-9D92DC33A1F9}">
      <dgm:prSet custT="1"/>
      <dgm:spPr/>
      <dgm:t>
        <a:bodyPr/>
        <a:lstStyle/>
        <a:p>
          <a:r>
            <a:rPr lang="en-US" sz="900" b="1"/>
            <a:t>1st IGF Open Consultations and MAG Meeting</a:t>
          </a:r>
        </a:p>
        <a:p>
          <a:r>
            <a:rPr lang="en-US" sz="900" b="1" u="none"/>
            <a:t>8 - 10 March 2023</a:t>
          </a:r>
          <a:endParaRPr lang="en-US" sz="900" b="1"/>
        </a:p>
      </dgm:t>
    </dgm:pt>
    <dgm:pt modelId="{EA0164EC-DDB1-43E6-BEB1-AEE40ADFB0B4}" type="parTrans" cxnId="{ACE05494-6B73-4195-A8E0-A89411C136F4}">
      <dgm:prSet/>
      <dgm:spPr/>
      <dgm:t>
        <a:bodyPr/>
        <a:lstStyle/>
        <a:p>
          <a:endParaRPr lang="en-GB"/>
        </a:p>
      </dgm:t>
    </dgm:pt>
    <dgm:pt modelId="{66F26B5A-55FE-4563-9863-59E3EBC498E2}" type="sibTrans" cxnId="{ACE05494-6B73-4195-A8E0-A89411C136F4}">
      <dgm:prSet/>
      <dgm:spPr/>
      <dgm:t>
        <a:bodyPr/>
        <a:lstStyle/>
        <a:p>
          <a:endParaRPr lang="en-GB"/>
        </a:p>
      </dgm:t>
    </dgm:pt>
    <dgm:pt modelId="{3FE10C76-BCAB-48F4-8411-7EE61B14A98C}">
      <dgm:prSet custT="1"/>
      <dgm:spPr/>
      <dgm:t>
        <a:bodyPr/>
        <a:lstStyle/>
        <a:p>
          <a:r>
            <a:rPr lang="en-US" sz="800" b="1"/>
            <a:t>IGF Community </a:t>
          </a:r>
          <a:r>
            <a:rPr lang="en-US" sz="800" b="1" u="none"/>
            <a:t>Call for Thematic Inputs</a:t>
          </a:r>
        </a:p>
        <a:p>
          <a:r>
            <a:rPr lang="en-US" sz="800" b="1" u="none"/>
            <a:t>21 December - 31 January 2023</a:t>
          </a:r>
        </a:p>
      </dgm:t>
    </dgm:pt>
    <dgm:pt modelId="{370B8C3A-9734-4DD7-A3CA-B29FC8689EC1}" type="parTrans" cxnId="{0A840ACF-30BB-44F7-A9F1-581F4482B007}">
      <dgm:prSet/>
      <dgm:spPr/>
      <dgm:t>
        <a:bodyPr/>
        <a:lstStyle/>
        <a:p>
          <a:endParaRPr lang="en-GB"/>
        </a:p>
      </dgm:t>
    </dgm:pt>
    <dgm:pt modelId="{FE0F5E68-1FFD-4F82-9AC1-7A1F295A95C3}" type="sibTrans" cxnId="{0A840ACF-30BB-44F7-A9F1-581F4482B007}">
      <dgm:prSet/>
      <dgm:spPr/>
      <dgm:t>
        <a:bodyPr/>
        <a:lstStyle/>
        <a:p>
          <a:endParaRPr lang="en-GB"/>
        </a:p>
      </dgm:t>
    </dgm:pt>
    <dgm:pt modelId="{3B5BBC47-13B9-449D-A0D4-15A34447E756}">
      <dgm:prSet phldrT="[Text]" custT="1"/>
      <dgm:spPr/>
      <dgm:t>
        <a:bodyPr/>
        <a:lstStyle/>
        <a:p>
          <a:pPr algn="ctr">
            <a:buClr>
              <a:srgbClr val="0070C0"/>
            </a:buClr>
            <a:buFont typeface="+mj-lt"/>
            <a:buAutoNum type="arabicPeriod"/>
          </a:pPr>
          <a:r>
            <a:rPr lang="en-GB" sz="800" b="1"/>
            <a:t>Call for Village Booths 20 April - 20 July 2023</a:t>
          </a:r>
          <a:endParaRPr lang="en-US" sz="800" b="1" u="none"/>
        </a:p>
      </dgm:t>
    </dgm:pt>
    <dgm:pt modelId="{1096B367-1526-4F40-8DA3-47718094C0BA}" type="parTrans" cxnId="{2A882A4E-B9AA-4F4A-9920-26531411FEDE}">
      <dgm:prSet/>
      <dgm:spPr/>
      <dgm:t>
        <a:bodyPr/>
        <a:lstStyle/>
        <a:p>
          <a:endParaRPr lang="en-GB"/>
        </a:p>
      </dgm:t>
    </dgm:pt>
    <dgm:pt modelId="{A30663A6-9E96-48EC-AB2B-355FA92668E0}" type="sibTrans" cxnId="{2A882A4E-B9AA-4F4A-9920-26531411FEDE}">
      <dgm:prSet/>
      <dgm:spPr/>
      <dgm:t>
        <a:bodyPr/>
        <a:lstStyle/>
        <a:p>
          <a:endParaRPr lang="en-GB"/>
        </a:p>
      </dgm:t>
    </dgm:pt>
    <dgm:pt modelId="{068ED17A-B5B6-4166-9307-C55ED2A98158}">
      <dgm:prSet custT="1"/>
      <dgm:spPr/>
      <dgm:t>
        <a:bodyPr/>
        <a:lstStyle/>
        <a:p>
          <a:pPr algn="ctr"/>
          <a:r>
            <a:rPr lang="en-US" sz="1000" b="1"/>
            <a:t>Registration for IGF 2022</a:t>
          </a:r>
        </a:p>
        <a:p>
          <a:pPr algn="ctr"/>
          <a:r>
            <a:rPr lang="en-US" sz="800" b="1" u="none"/>
            <a:t>1 July - 30 September 2023</a:t>
          </a:r>
        </a:p>
      </dgm:t>
    </dgm:pt>
    <dgm:pt modelId="{CE33C205-FC6D-4A9E-87EF-5A78633DBDFB}" type="parTrans" cxnId="{544AA9B4-762F-4E8A-AE89-B248EC27AC51}">
      <dgm:prSet/>
      <dgm:spPr/>
      <dgm:t>
        <a:bodyPr/>
        <a:lstStyle/>
        <a:p>
          <a:endParaRPr lang="en-GB"/>
        </a:p>
      </dgm:t>
    </dgm:pt>
    <dgm:pt modelId="{7725A39D-B314-4373-8112-3A6C1DB28184}" type="sibTrans" cxnId="{544AA9B4-762F-4E8A-AE89-B248EC27AC51}">
      <dgm:prSet/>
      <dgm:spPr/>
      <dgm:t>
        <a:bodyPr/>
        <a:lstStyle/>
        <a:p>
          <a:endParaRPr lang="en-GB"/>
        </a:p>
      </dgm:t>
    </dgm:pt>
    <dgm:pt modelId="{6B39FB50-3F5B-4327-A274-BB50E65F5A74}" type="pres">
      <dgm:prSet presAssocID="{C99A7D27-7F51-4E93-9711-2260E3026891}" presName="Name0" presStyleCnt="0">
        <dgm:presLayoutVars>
          <dgm:dir/>
          <dgm:resizeHandles/>
        </dgm:presLayoutVars>
      </dgm:prSet>
      <dgm:spPr/>
    </dgm:pt>
    <dgm:pt modelId="{C653F436-E71F-43A8-9931-C1D255BF996A}" type="pres">
      <dgm:prSet presAssocID="{2911F6DA-CC8C-4942-B600-A8B21445EC23}" presName="compNode" presStyleCnt="0"/>
      <dgm:spPr/>
    </dgm:pt>
    <dgm:pt modelId="{BFEDAB8A-59C3-4EB3-A23C-BD8F99310774}" type="pres">
      <dgm:prSet presAssocID="{2911F6DA-CC8C-4942-B600-A8B21445EC23}" presName="dummyConnPt" presStyleCnt="0"/>
      <dgm:spPr/>
    </dgm:pt>
    <dgm:pt modelId="{0D0A5D63-3E4A-4892-A0B9-24D41B55E479}" type="pres">
      <dgm:prSet presAssocID="{2911F6DA-CC8C-4942-B600-A8B21445EC23}" presName="node" presStyleLbl="node1" presStyleIdx="0" presStyleCnt="15" custScaleY="117590">
        <dgm:presLayoutVars>
          <dgm:bulletEnabled val="1"/>
        </dgm:presLayoutVars>
      </dgm:prSet>
      <dgm:spPr/>
    </dgm:pt>
    <dgm:pt modelId="{A626D9B8-C6AE-4780-8B4B-9D435C45AC17}" type="pres">
      <dgm:prSet presAssocID="{E4A21977-8ABB-411A-88C3-5CFC545710E8}" presName="sibTrans" presStyleLbl="bgSibTrans2D1" presStyleIdx="0" presStyleCnt="14" custLinFactNeighborX="33441" custLinFactNeighborY="-8124"/>
      <dgm:spPr/>
    </dgm:pt>
    <dgm:pt modelId="{03F52A45-D509-40A9-8E67-EFE1B4A3CA47}" type="pres">
      <dgm:prSet presAssocID="{4D442A3F-8C08-431F-B4A4-D3EEE2A12E12}" presName="compNode" presStyleCnt="0"/>
      <dgm:spPr/>
    </dgm:pt>
    <dgm:pt modelId="{AE71958B-0578-4AF8-9906-AE0112CC5669}" type="pres">
      <dgm:prSet presAssocID="{4D442A3F-8C08-431F-B4A4-D3EEE2A12E12}" presName="dummyConnPt" presStyleCnt="0"/>
      <dgm:spPr/>
    </dgm:pt>
    <dgm:pt modelId="{FCCACD21-DD1C-407D-B994-FEFDDCF25B43}" type="pres">
      <dgm:prSet presAssocID="{4D442A3F-8C08-431F-B4A4-D3EEE2A12E12}" presName="node" presStyleLbl="node1" presStyleIdx="1" presStyleCnt="15">
        <dgm:presLayoutVars>
          <dgm:bulletEnabled val="1"/>
        </dgm:presLayoutVars>
      </dgm:prSet>
      <dgm:spPr/>
    </dgm:pt>
    <dgm:pt modelId="{946AC3B1-1F92-4874-A2D0-BAB5951B41C2}" type="pres">
      <dgm:prSet presAssocID="{54901193-B726-40DE-959E-11E9486CE9AF}" presName="sibTrans" presStyleLbl="bgSibTrans2D1" presStyleIdx="1" presStyleCnt="14" custLinFactNeighborX="31474" custLinFactNeighborY="-8124"/>
      <dgm:spPr/>
    </dgm:pt>
    <dgm:pt modelId="{AA8A9819-21A2-49F8-B4BB-101B1BEF0E38}" type="pres">
      <dgm:prSet presAssocID="{3FE10C76-BCAB-48F4-8411-7EE61B14A98C}" presName="compNode" presStyleCnt="0"/>
      <dgm:spPr/>
    </dgm:pt>
    <dgm:pt modelId="{60BF9068-FAE4-465D-BFA5-804798AEB058}" type="pres">
      <dgm:prSet presAssocID="{3FE10C76-BCAB-48F4-8411-7EE61B14A98C}" presName="dummyConnPt" presStyleCnt="0"/>
      <dgm:spPr/>
    </dgm:pt>
    <dgm:pt modelId="{9D856E80-457F-468E-A2EF-AB3AC916A449}" type="pres">
      <dgm:prSet presAssocID="{3FE10C76-BCAB-48F4-8411-7EE61B14A98C}" presName="node" presStyleLbl="node1" presStyleIdx="2" presStyleCnt="15">
        <dgm:presLayoutVars>
          <dgm:bulletEnabled val="1"/>
        </dgm:presLayoutVars>
      </dgm:prSet>
      <dgm:spPr/>
    </dgm:pt>
    <dgm:pt modelId="{2186E0FA-E2D5-4A70-8B0A-95DF54A56E92}" type="pres">
      <dgm:prSet presAssocID="{FE0F5E68-1FFD-4F82-9AC1-7A1F295A95C3}" presName="sibTrans" presStyleLbl="bgSibTrans2D1" presStyleIdx="2" presStyleCnt="14"/>
      <dgm:spPr/>
    </dgm:pt>
    <dgm:pt modelId="{B8DF7FEA-0333-43D8-BA29-865ED775E104}" type="pres">
      <dgm:prSet presAssocID="{27E0EB87-FD6A-4537-8DF7-9D92DC33A1F9}" presName="compNode" presStyleCnt="0"/>
      <dgm:spPr/>
    </dgm:pt>
    <dgm:pt modelId="{61DC031E-5815-4D65-A6BF-113E9B763391}" type="pres">
      <dgm:prSet presAssocID="{27E0EB87-FD6A-4537-8DF7-9D92DC33A1F9}" presName="dummyConnPt" presStyleCnt="0"/>
      <dgm:spPr/>
    </dgm:pt>
    <dgm:pt modelId="{03659F3F-E04A-4D99-AAD0-4D65291AA873}" type="pres">
      <dgm:prSet presAssocID="{27E0EB87-FD6A-4537-8DF7-9D92DC33A1F9}" presName="node" presStyleLbl="node1" presStyleIdx="3" presStyleCnt="15">
        <dgm:presLayoutVars>
          <dgm:bulletEnabled val="1"/>
        </dgm:presLayoutVars>
      </dgm:prSet>
      <dgm:spPr/>
    </dgm:pt>
    <dgm:pt modelId="{F6E1FD46-A17D-4CE9-A1A3-6FCA38387477}" type="pres">
      <dgm:prSet presAssocID="{66F26B5A-55FE-4563-9863-59E3EBC498E2}" presName="sibTrans" presStyleLbl="bgSibTrans2D1" presStyleIdx="3" presStyleCnt="14" custLinFactY="75257" custLinFactNeighborX="33441" custLinFactNeighborY="100000"/>
      <dgm:spPr/>
    </dgm:pt>
    <dgm:pt modelId="{DE43DE5A-A844-4367-AA65-899AD45CF02E}" type="pres">
      <dgm:prSet presAssocID="{25E7EA45-E9EE-4BA6-9136-F72B76C49A16}" presName="compNode" presStyleCnt="0"/>
      <dgm:spPr/>
    </dgm:pt>
    <dgm:pt modelId="{B4CA5BEE-2345-43DB-8C03-09EF2649000B}" type="pres">
      <dgm:prSet presAssocID="{25E7EA45-E9EE-4BA6-9136-F72B76C49A16}" presName="dummyConnPt" presStyleCnt="0"/>
      <dgm:spPr/>
    </dgm:pt>
    <dgm:pt modelId="{118F316D-256C-4557-B3A1-44471A15C58A}" type="pres">
      <dgm:prSet presAssocID="{25E7EA45-E9EE-4BA6-9136-F72B76C49A16}" presName="node" presStyleLbl="node1" presStyleIdx="4" presStyleCnt="15">
        <dgm:presLayoutVars>
          <dgm:bulletEnabled val="1"/>
        </dgm:presLayoutVars>
      </dgm:prSet>
      <dgm:spPr/>
    </dgm:pt>
    <dgm:pt modelId="{2908019E-DE9B-4ACB-9D84-F543ECFFE538}" type="pres">
      <dgm:prSet presAssocID="{001A6CCC-DDCF-4C25-BEF0-EAA2636FDA17}" presName="sibTrans" presStyleLbl="bgSibTrans2D1" presStyleIdx="4" presStyleCnt="14" custAng="192696" custFlipVert="1" custScaleX="66009" custScaleY="138566" custLinFactY="100000" custLinFactNeighborX="37870" custLinFactNeighborY="151864"/>
      <dgm:spPr/>
    </dgm:pt>
    <dgm:pt modelId="{88AC16D8-CDA4-4E5E-B27A-440309C5BB9C}" type="pres">
      <dgm:prSet presAssocID="{85F00B01-BFFB-4A70-9DCD-F6C3BEDEB86C}" presName="compNode" presStyleCnt="0"/>
      <dgm:spPr/>
    </dgm:pt>
    <dgm:pt modelId="{B1772D5A-ED54-4DA8-AD07-267A010CA0FC}" type="pres">
      <dgm:prSet presAssocID="{85F00B01-BFFB-4A70-9DCD-F6C3BEDEB86C}" presName="dummyConnPt" presStyleCnt="0"/>
      <dgm:spPr/>
    </dgm:pt>
    <dgm:pt modelId="{ECB8865A-3C1F-4673-A321-8488814E3B7B}" type="pres">
      <dgm:prSet presAssocID="{85F00B01-BFFB-4A70-9DCD-F6C3BEDEB86C}" presName="node" presStyleLbl="node1" presStyleIdx="5" presStyleCnt="15" custScaleY="126013">
        <dgm:presLayoutVars>
          <dgm:bulletEnabled val="1"/>
        </dgm:presLayoutVars>
      </dgm:prSet>
      <dgm:spPr/>
    </dgm:pt>
    <dgm:pt modelId="{DC1706C0-6DCE-4309-AD74-12CACD336691}" type="pres">
      <dgm:prSet presAssocID="{55CABAFE-F6C9-4FAD-9AFA-992FCBD355A0}" presName="sibTrans" presStyleLbl="bgSibTrans2D1" presStyleIdx="5" presStyleCnt="14" custLinFactNeighborX="40098" custLinFactNeighborY="-16249"/>
      <dgm:spPr/>
    </dgm:pt>
    <dgm:pt modelId="{82196FD9-66C3-4476-A9E6-2A6483F08925}" type="pres">
      <dgm:prSet presAssocID="{3B5BBC47-13B9-449D-A0D4-15A34447E756}" presName="compNode" presStyleCnt="0"/>
      <dgm:spPr/>
    </dgm:pt>
    <dgm:pt modelId="{40B6759D-E2C9-497B-A74C-46435A18E0AC}" type="pres">
      <dgm:prSet presAssocID="{3B5BBC47-13B9-449D-A0D4-15A34447E756}" presName="dummyConnPt" presStyleCnt="0"/>
      <dgm:spPr/>
    </dgm:pt>
    <dgm:pt modelId="{249EB4DA-72EC-4E60-B560-B1AE25E90954}" type="pres">
      <dgm:prSet presAssocID="{3B5BBC47-13B9-449D-A0D4-15A34447E756}" presName="node" presStyleLbl="node1" presStyleIdx="6" presStyleCnt="15">
        <dgm:presLayoutVars>
          <dgm:bulletEnabled val="1"/>
        </dgm:presLayoutVars>
      </dgm:prSet>
      <dgm:spPr/>
    </dgm:pt>
    <dgm:pt modelId="{239218A0-858E-4D97-9ED3-60A91C4C87FB}" type="pres">
      <dgm:prSet presAssocID="{A30663A6-9E96-48EC-AB2B-355FA92668E0}" presName="sibTrans" presStyleLbl="bgSibTrans2D1" presStyleIdx="6" presStyleCnt="14"/>
      <dgm:spPr/>
    </dgm:pt>
    <dgm:pt modelId="{FCA1C445-01F5-4B77-8C59-FB078B8568E7}" type="pres">
      <dgm:prSet presAssocID="{A384DA0C-ACA2-4582-B9B6-092D187BACAB}" presName="compNode" presStyleCnt="0"/>
      <dgm:spPr/>
    </dgm:pt>
    <dgm:pt modelId="{FC89EFCC-336E-4E7B-9864-A0CDD6D361CF}" type="pres">
      <dgm:prSet presAssocID="{A384DA0C-ACA2-4582-B9B6-092D187BACAB}" presName="dummyConnPt" presStyleCnt="0"/>
      <dgm:spPr/>
    </dgm:pt>
    <dgm:pt modelId="{4E201A69-F42F-4C45-8F2A-7C24E7D75B32}" type="pres">
      <dgm:prSet presAssocID="{A384DA0C-ACA2-4582-B9B6-092D187BACAB}" presName="node" presStyleLbl="node1" presStyleIdx="7" presStyleCnt="15" custLinFactNeighborX="1437" custLinFactNeighborY="-4789">
        <dgm:presLayoutVars>
          <dgm:bulletEnabled val="1"/>
        </dgm:presLayoutVars>
      </dgm:prSet>
      <dgm:spPr/>
    </dgm:pt>
    <dgm:pt modelId="{6FD3B462-A56D-4924-85AA-87DEA8B1F232}" type="pres">
      <dgm:prSet presAssocID="{E77B6D1E-5AE6-4388-A9AC-467FAD76C3F6}" presName="sibTrans" presStyleLbl="bgSibTrans2D1" presStyleIdx="7" presStyleCnt="14" custLinFactY="45541" custLinFactNeighborX="36153" custLinFactNeighborY="100000"/>
      <dgm:spPr/>
    </dgm:pt>
    <dgm:pt modelId="{D700633C-24BC-4C12-85D2-A8E219D93E1A}" type="pres">
      <dgm:prSet presAssocID="{8E4BEB06-C484-4E81-A9CE-80C5A5E58725}" presName="compNode" presStyleCnt="0"/>
      <dgm:spPr/>
    </dgm:pt>
    <dgm:pt modelId="{81D823EC-D600-4D09-B004-1987C32CB046}" type="pres">
      <dgm:prSet presAssocID="{8E4BEB06-C484-4E81-A9CE-80C5A5E58725}" presName="dummyConnPt" presStyleCnt="0"/>
      <dgm:spPr/>
    </dgm:pt>
    <dgm:pt modelId="{4C445ABA-03E5-4359-AB49-C135CBE3E49F}" type="pres">
      <dgm:prSet presAssocID="{8E4BEB06-C484-4E81-A9CE-80C5A5E58725}" presName="node" presStyleLbl="node1" presStyleIdx="8" presStyleCnt="15" custScaleY="125141">
        <dgm:presLayoutVars>
          <dgm:bulletEnabled val="1"/>
        </dgm:presLayoutVars>
      </dgm:prSet>
      <dgm:spPr/>
    </dgm:pt>
    <dgm:pt modelId="{77055FD9-E393-4CF4-A39D-043291102BC6}" type="pres">
      <dgm:prSet presAssocID="{D413AD8E-4BC5-44B1-8A73-E259EF9FA290}" presName="sibTrans" presStyleLbl="bgSibTrans2D1" presStyleIdx="8" presStyleCnt="14" custScaleX="99784" custScaleY="156942" custLinFactY="70617" custLinFactNeighborX="23521" custLinFactNeighborY="100000"/>
      <dgm:spPr/>
    </dgm:pt>
    <dgm:pt modelId="{2F42EA1A-2599-49D8-881E-9751AEA72369}" type="pres">
      <dgm:prSet presAssocID="{CF7FA837-28F1-4866-986B-7E8CEABA0E66}" presName="compNode" presStyleCnt="0"/>
      <dgm:spPr/>
    </dgm:pt>
    <dgm:pt modelId="{00D9BDC6-A718-4493-AB80-D09DA5501DE9}" type="pres">
      <dgm:prSet presAssocID="{CF7FA837-28F1-4866-986B-7E8CEABA0E66}" presName="dummyConnPt" presStyleCnt="0"/>
      <dgm:spPr/>
    </dgm:pt>
    <dgm:pt modelId="{F599973D-9895-40EB-96FF-67D19E63D320}" type="pres">
      <dgm:prSet presAssocID="{CF7FA837-28F1-4866-986B-7E8CEABA0E66}" presName="node" presStyleLbl="node1" presStyleIdx="9" presStyleCnt="15">
        <dgm:presLayoutVars>
          <dgm:bulletEnabled val="1"/>
        </dgm:presLayoutVars>
      </dgm:prSet>
      <dgm:spPr/>
    </dgm:pt>
    <dgm:pt modelId="{29382718-7188-4414-960A-BE1F89057BF7}" type="pres">
      <dgm:prSet presAssocID="{83E8C3AA-4454-4FFA-AB0F-213196AD3614}" presName="sibTrans" presStyleLbl="bgSibTrans2D1" presStyleIdx="9" presStyleCnt="14" custLinFactNeighborX="43985"/>
      <dgm:spPr/>
    </dgm:pt>
    <dgm:pt modelId="{9CAEA60B-759D-4692-8EF9-9D6E244BF0AB}" type="pres">
      <dgm:prSet presAssocID="{3DC92322-360C-4777-967A-226FC0199D59}" presName="compNode" presStyleCnt="0"/>
      <dgm:spPr/>
    </dgm:pt>
    <dgm:pt modelId="{BB98CE0B-DA48-45B3-B8D5-DD6C0DB50379}" type="pres">
      <dgm:prSet presAssocID="{3DC92322-360C-4777-967A-226FC0199D59}" presName="dummyConnPt" presStyleCnt="0"/>
      <dgm:spPr/>
    </dgm:pt>
    <dgm:pt modelId="{8BA33AE7-0114-46EA-92A6-C5BFD6C93208}" type="pres">
      <dgm:prSet presAssocID="{3DC92322-360C-4777-967A-226FC0199D59}" presName="node" presStyleLbl="node1" presStyleIdx="10" presStyleCnt="15" custScaleY="97584">
        <dgm:presLayoutVars>
          <dgm:bulletEnabled val="1"/>
        </dgm:presLayoutVars>
      </dgm:prSet>
      <dgm:spPr/>
    </dgm:pt>
    <dgm:pt modelId="{9F8AF5B5-9D1B-48CD-A817-B4323A64D5E8}" type="pres">
      <dgm:prSet presAssocID="{203BE9B3-1E84-4AE9-BE0B-8A9DB41517F4}" presName="sibTrans" presStyleLbl="bgSibTrans2D1" presStyleIdx="10" presStyleCnt="14" custLinFactNeighborX="43985" custLinFactNeighborY="-24374"/>
      <dgm:spPr/>
    </dgm:pt>
    <dgm:pt modelId="{6A4CC58D-E761-4D18-AD6E-C849C4718202}" type="pres">
      <dgm:prSet presAssocID="{759C520F-3AAF-4A72-980D-6B9B275EF84D}" presName="compNode" presStyleCnt="0"/>
      <dgm:spPr/>
    </dgm:pt>
    <dgm:pt modelId="{1349BFC8-2FA9-4FA1-9461-A9631F289774}" type="pres">
      <dgm:prSet presAssocID="{759C520F-3AAF-4A72-980D-6B9B275EF84D}" presName="dummyConnPt" presStyleCnt="0"/>
      <dgm:spPr/>
    </dgm:pt>
    <dgm:pt modelId="{117684B8-BB37-427F-AD4E-41E19A6E4CFB}" type="pres">
      <dgm:prSet presAssocID="{759C520F-3AAF-4A72-980D-6B9B275EF84D}" presName="node" presStyleLbl="node1" presStyleIdx="11" presStyleCnt="15">
        <dgm:presLayoutVars>
          <dgm:bulletEnabled val="1"/>
        </dgm:presLayoutVars>
      </dgm:prSet>
      <dgm:spPr/>
    </dgm:pt>
    <dgm:pt modelId="{DF1D3D32-31ED-4244-BF0C-A24E1E105F79}" type="pres">
      <dgm:prSet presAssocID="{A5A90F24-6E3A-4C88-9445-AC9CCA16DFCE}" presName="sibTrans" presStyleLbl="bgSibTrans2D1" presStyleIdx="11" presStyleCnt="14"/>
      <dgm:spPr/>
    </dgm:pt>
    <dgm:pt modelId="{9232AA87-D688-4503-8DE2-071A9DC823A7}" type="pres">
      <dgm:prSet presAssocID="{068ED17A-B5B6-4166-9307-C55ED2A98158}" presName="compNode" presStyleCnt="0"/>
      <dgm:spPr/>
    </dgm:pt>
    <dgm:pt modelId="{A99BC2E4-B7B7-4A26-81FD-9D6743A15CCA}" type="pres">
      <dgm:prSet presAssocID="{068ED17A-B5B6-4166-9307-C55ED2A98158}" presName="dummyConnPt" presStyleCnt="0"/>
      <dgm:spPr/>
    </dgm:pt>
    <dgm:pt modelId="{67C6381F-4B4C-414A-8B36-AC6825AE9A71}" type="pres">
      <dgm:prSet presAssocID="{068ED17A-B5B6-4166-9307-C55ED2A98158}" presName="node" presStyleLbl="node1" presStyleIdx="12" presStyleCnt="15">
        <dgm:presLayoutVars>
          <dgm:bulletEnabled val="1"/>
        </dgm:presLayoutVars>
      </dgm:prSet>
      <dgm:spPr/>
    </dgm:pt>
    <dgm:pt modelId="{B0954BB1-5A0A-4C28-97C1-EE58E62939EA}" type="pres">
      <dgm:prSet presAssocID="{7725A39D-B314-4373-8112-3A6C1DB28184}" presName="sibTrans" presStyleLbl="bgSibTrans2D1" presStyleIdx="12" presStyleCnt="14"/>
      <dgm:spPr/>
    </dgm:pt>
    <dgm:pt modelId="{1F5C6838-08AB-4A10-BC19-A712685E6C26}" type="pres">
      <dgm:prSet presAssocID="{1CEF743F-5076-47B3-918A-D271B3DD5964}" presName="compNode" presStyleCnt="0"/>
      <dgm:spPr/>
    </dgm:pt>
    <dgm:pt modelId="{26A2FE5C-5B81-42EA-A032-C76EEA8BB2A0}" type="pres">
      <dgm:prSet presAssocID="{1CEF743F-5076-47B3-918A-D271B3DD5964}" presName="dummyConnPt" presStyleCnt="0"/>
      <dgm:spPr/>
    </dgm:pt>
    <dgm:pt modelId="{2B95DBD8-6100-489A-A336-A8463A1156C1}" type="pres">
      <dgm:prSet presAssocID="{1CEF743F-5076-47B3-918A-D271B3DD5964}" presName="node" presStyleLbl="node1" presStyleIdx="13" presStyleCnt="15">
        <dgm:presLayoutVars>
          <dgm:bulletEnabled val="1"/>
        </dgm:presLayoutVars>
      </dgm:prSet>
      <dgm:spPr/>
    </dgm:pt>
    <dgm:pt modelId="{DB56D792-152D-450A-A48A-19FC9FC28CFB}" type="pres">
      <dgm:prSet presAssocID="{66E7A3BE-08BC-4A6D-89E3-4541648B2FAE}" presName="sibTrans" presStyleLbl="bgSibTrans2D1" presStyleIdx="13" presStyleCnt="14" custLinFactNeighborX="42750" custLinFactNeighborY="12856"/>
      <dgm:spPr/>
    </dgm:pt>
    <dgm:pt modelId="{E1660185-B5C4-42D5-92C3-2FF2BF16E1AA}" type="pres">
      <dgm:prSet presAssocID="{D5678D32-0A6D-484D-A0C5-CCFE10B58F5F}" presName="compNode" presStyleCnt="0"/>
      <dgm:spPr/>
    </dgm:pt>
    <dgm:pt modelId="{AD80A1CA-3001-42BB-8E3E-9A1DAB1AE839}" type="pres">
      <dgm:prSet presAssocID="{D5678D32-0A6D-484D-A0C5-CCFE10B58F5F}" presName="dummyConnPt" presStyleCnt="0"/>
      <dgm:spPr/>
    </dgm:pt>
    <dgm:pt modelId="{5E4E2549-17FC-4D49-9C75-F7FD57D7E872}" type="pres">
      <dgm:prSet presAssocID="{D5678D32-0A6D-484D-A0C5-CCFE10B58F5F}" presName="node" presStyleLbl="node1" presStyleIdx="14" presStyleCnt="15">
        <dgm:presLayoutVars>
          <dgm:bulletEnabled val="1"/>
        </dgm:presLayoutVars>
      </dgm:prSet>
      <dgm:spPr/>
    </dgm:pt>
  </dgm:ptLst>
  <dgm:cxnLst>
    <dgm:cxn modelId="{43067C00-72DC-4F7A-83C3-F34748CCA0A8}" srcId="{C99A7D27-7F51-4E93-9711-2260E3026891}" destId="{4D442A3F-8C08-431F-B4A4-D3EEE2A12E12}" srcOrd="1" destOrd="0" parTransId="{BE27DA8F-97E8-4C35-A9AD-5605E1CEC1EE}" sibTransId="{54901193-B726-40DE-959E-11E9486CE9AF}"/>
    <dgm:cxn modelId="{77DBB006-219A-42FF-8C27-531F62F610A5}" type="presOf" srcId="{7725A39D-B314-4373-8112-3A6C1DB28184}" destId="{B0954BB1-5A0A-4C28-97C1-EE58E62939EA}" srcOrd="0" destOrd="0" presId="urn:microsoft.com/office/officeart/2005/8/layout/bProcess4"/>
    <dgm:cxn modelId="{F235B507-7F04-9E49-9766-E153DDFB80C4}" type="presOf" srcId="{CF7FA837-28F1-4866-986B-7E8CEABA0E66}" destId="{F599973D-9895-40EB-96FF-67D19E63D320}" srcOrd="0" destOrd="0" presId="urn:microsoft.com/office/officeart/2005/8/layout/bProcess4"/>
    <dgm:cxn modelId="{3980F108-DB42-7C40-8036-C2AE166A159C}" type="presOf" srcId="{E77B6D1E-5AE6-4388-A9AC-467FAD76C3F6}" destId="{6FD3B462-A56D-4924-85AA-87DEA8B1F232}" srcOrd="0" destOrd="0" presId="urn:microsoft.com/office/officeart/2005/8/layout/bProcess4"/>
    <dgm:cxn modelId="{9C26A30B-7493-F649-B201-BA197722B73D}" type="presOf" srcId="{54901193-B726-40DE-959E-11E9486CE9AF}" destId="{946AC3B1-1F92-4874-A2D0-BAB5951B41C2}" srcOrd="0" destOrd="0" presId="urn:microsoft.com/office/officeart/2005/8/layout/bProcess4"/>
    <dgm:cxn modelId="{1644150D-F346-4419-8EAC-88127605975E}" srcId="{C99A7D27-7F51-4E93-9711-2260E3026891}" destId="{759C520F-3AAF-4A72-980D-6B9B275EF84D}" srcOrd="11" destOrd="0" parTransId="{709EA737-05D6-4CFF-ACDE-C4E95625DD36}" sibTransId="{A5A90F24-6E3A-4C88-9445-AC9CCA16DFCE}"/>
    <dgm:cxn modelId="{8AAC601B-C490-2F4B-A89C-5C562B13C211}" type="presOf" srcId="{3DC92322-360C-4777-967A-226FC0199D59}" destId="{8BA33AE7-0114-46EA-92A6-C5BFD6C93208}" srcOrd="0" destOrd="0" presId="urn:microsoft.com/office/officeart/2005/8/layout/bProcess4"/>
    <dgm:cxn modelId="{FBBC3B1F-DD5D-2645-B6A9-5E2D52FA2B21}" type="presOf" srcId="{1CEF743F-5076-47B3-918A-D271B3DD5964}" destId="{2B95DBD8-6100-489A-A336-A8463A1156C1}" srcOrd="0" destOrd="0" presId="urn:microsoft.com/office/officeart/2005/8/layout/bProcess4"/>
    <dgm:cxn modelId="{5449D921-96FF-344F-A3DF-A9F1F7A112EA}" type="presOf" srcId="{85F00B01-BFFB-4A70-9DCD-F6C3BEDEB86C}" destId="{ECB8865A-3C1F-4673-A321-8488814E3B7B}" srcOrd="0" destOrd="0" presId="urn:microsoft.com/office/officeart/2005/8/layout/bProcess4"/>
    <dgm:cxn modelId="{980D1C24-B540-4E7E-8921-1CC81DC5EF38}" srcId="{C99A7D27-7F51-4E93-9711-2260E3026891}" destId="{CF7FA837-28F1-4866-986B-7E8CEABA0E66}" srcOrd="9" destOrd="0" parTransId="{DCE8826B-796A-4942-A5C2-552EFA73E702}" sibTransId="{83E8C3AA-4454-4FFA-AB0F-213196AD3614}"/>
    <dgm:cxn modelId="{F67D2925-0711-A445-83F7-BD73640E0634}" type="presOf" srcId="{A5A90F24-6E3A-4C88-9445-AC9CCA16DFCE}" destId="{DF1D3D32-31ED-4244-BF0C-A24E1E105F79}" srcOrd="0" destOrd="0" presId="urn:microsoft.com/office/officeart/2005/8/layout/bProcess4"/>
    <dgm:cxn modelId="{49A4EA33-2330-4944-A32E-136F1A14A1E6}" type="presOf" srcId="{8E4BEB06-C484-4E81-A9CE-80C5A5E58725}" destId="{4C445ABA-03E5-4359-AB49-C135CBE3E49F}" srcOrd="0" destOrd="0" presId="urn:microsoft.com/office/officeart/2005/8/layout/bProcess4"/>
    <dgm:cxn modelId="{07F5F340-94C2-D340-9929-0B8BDEFD3BE7}" type="presOf" srcId="{66E7A3BE-08BC-4A6D-89E3-4541648B2FAE}" destId="{DB56D792-152D-450A-A48A-19FC9FC28CFB}" srcOrd="0" destOrd="0" presId="urn:microsoft.com/office/officeart/2005/8/layout/bProcess4"/>
    <dgm:cxn modelId="{44181542-D1CC-4C98-8F61-0D810D78365D}" srcId="{C99A7D27-7F51-4E93-9711-2260E3026891}" destId="{1CEF743F-5076-47B3-918A-D271B3DD5964}" srcOrd="13" destOrd="0" parTransId="{08A445D6-A3E5-44C6-B89A-B27E0E4E0A1D}" sibTransId="{66E7A3BE-08BC-4A6D-89E3-4541648B2FAE}"/>
    <dgm:cxn modelId="{BB13C447-B345-D843-A452-448A4DA70CC0}" type="presOf" srcId="{001A6CCC-DDCF-4C25-BEF0-EAA2636FDA17}" destId="{2908019E-DE9B-4ACB-9D84-F543ECFFE538}" srcOrd="0" destOrd="0" presId="urn:microsoft.com/office/officeart/2005/8/layout/bProcess4"/>
    <dgm:cxn modelId="{DAB3C148-2683-B34A-8613-B507396771A6}" type="presOf" srcId="{C99A7D27-7F51-4E93-9711-2260E3026891}" destId="{6B39FB50-3F5B-4327-A274-BB50E65F5A74}" srcOrd="0" destOrd="0" presId="urn:microsoft.com/office/officeart/2005/8/layout/bProcess4"/>
    <dgm:cxn modelId="{7646504A-F804-495C-AF9E-53B6AF01D0D7}" srcId="{C99A7D27-7F51-4E93-9711-2260E3026891}" destId="{3DC92322-360C-4777-967A-226FC0199D59}" srcOrd="10" destOrd="0" parTransId="{2518583F-EBB5-43BD-AB3C-1DADDCD628E5}" sibTransId="{203BE9B3-1E84-4AE9-BE0B-8A9DB41517F4}"/>
    <dgm:cxn modelId="{2A882A4E-B9AA-4F4A-9920-26531411FEDE}" srcId="{C99A7D27-7F51-4E93-9711-2260E3026891}" destId="{3B5BBC47-13B9-449D-A0D4-15A34447E756}" srcOrd="6" destOrd="0" parTransId="{1096B367-1526-4F40-8DA3-47718094C0BA}" sibTransId="{A30663A6-9E96-48EC-AB2B-355FA92668E0}"/>
    <dgm:cxn modelId="{684B724E-369E-44F3-B044-31679CB34D89}" type="presOf" srcId="{27E0EB87-FD6A-4537-8DF7-9D92DC33A1F9}" destId="{03659F3F-E04A-4D99-AAD0-4D65291AA873}" srcOrd="0" destOrd="0" presId="urn:microsoft.com/office/officeart/2005/8/layout/bProcess4"/>
    <dgm:cxn modelId="{7AB2E156-742B-F043-B157-CBD2B288CA75}" type="presOf" srcId="{83E8C3AA-4454-4FFA-AB0F-213196AD3614}" destId="{29382718-7188-4414-960A-BE1F89057BF7}" srcOrd="0" destOrd="0" presId="urn:microsoft.com/office/officeart/2005/8/layout/bProcess4"/>
    <dgm:cxn modelId="{6FD6957B-7375-154A-BB96-5678C624EAFA}" type="presOf" srcId="{203BE9B3-1E84-4AE9-BE0B-8A9DB41517F4}" destId="{9F8AF5B5-9D1B-48CD-A817-B4323A64D5E8}" srcOrd="0" destOrd="0" presId="urn:microsoft.com/office/officeart/2005/8/layout/bProcess4"/>
    <dgm:cxn modelId="{CE14B381-42C9-244E-9795-484A0FDDFBA4}" type="presOf" srcId="{55CABAFE-F6C9-4FAD-9AFA-992FCBD355A0}" destId="{DC1706C0-6DCE-4309-AD74-12CACD336691}" srcOrd="0" destOrd="0" presId="urn:microsoft.com/office/officeart/2005/8/layout/bProcess4"/>
    <dgm:cxn modelId="{C7D94688-E5EA-469D-8B75-2341C2CA6D6D}" type="presOf" srcId="{3B5BBC47-13B9-449D-A0D4-15A34447E756}" destId="{249EB4DA-72EC-4E60-B560-B1AE25E90954}" srcOrd="0" destOrd="0" presId="urn:microsoft.com/office/officeart/2005/8/layout/bProcess4"/>
    <dgm:cxn modelId="{53FE7A8E-40CC-4920-A876-9F3086580994}" type="presOf" srcId="{FE0F5E68-1FFD-4F82-9AC1-7A1F295A95C3}" destId="{2186E0FA-E2D5-4A70-8B0A-95DF54A56E92}" srcOrd="0" destOrd="0" presId="urn:microsoft.com/office/officeart/2005/8/layout/bProcess4"/>
    <dgm:cxn modelId="{ACE05494-6B73-4195-A8E0-A89411C136F4}" srcId="{C99A7D27-7F51-4E93-9711-2260E3026891}" destId="{27E0EB87-FD6A-4537-8DF7-9D92DC33A1F9}" srcOrd="3" destOrd="0" parTransId="{EA0164EC-DDB1-43E6-BEB1-AEE40ADFB0B4}" sibTransId="{66F26B5A-55FE-4563-9863-59E3EBC498E2}"/>
    <dgm:cxn modelId="{C833B495-F939-C94A-946A-964FEA64ADFE}" type="presOf" srcId="{2911F6DA-CC8C-4942-B600-A8B21445EC23}" destId="{0D0A5D63-3E4A-4892-A0B9-24D41B55E479}" srcOrd="0" destOrd="0" presId="urn:microsoft.com/office/officeart/2005/8/layout/bProcess4"/>
    <dgm:cxn modelId="{80D4839A-3D6E-5642-A913-7255D1F85EF3}" type="presOf" srcId="{D413AD8E-4BC5-44B1-8A73-E259EF9FA290}" destId="{77055FD9-E393-4CF4-A39D-043291102BC6}" srcOrd="0" destOrd="0" presId="urn:microsoft.com/office/officeart/2005/8/layout/bProcess4"/>
    <dgm:cxn modelId="{C65CA39B-2102-4062-93E6-A7B265053E06}" type="presOf" srcId="{068ED17A-B5B6-4166-9307-C55ED2A98158}" destId="{67C6381F-4B4C-414A-8B36-AC6825AE9A71}" srcOrd="0" destOrd="0" presId="urn:microsoft.com/office/officeart/2005/8/layout/bProcess4"/>
    <dgm:cxn modelId="{0A4ABE9C-2C8C-704F-A603-9908687110A4}" type="presOf" srcId="{E4A21977-8ABB-411A-88C3-5CFC545710E8}" destId="{A626D9B8-C6AE-4780-8B4B-9D435C45AC17}" srcOrd="0" destOrd="0" presId="urn:microsoft.com/office/officeart/2005/8/layout/bProcess4"/>
    <dgm:cxn modelId="{82E7CE9F-0ED3-442A-997C-82350C13A918}" srcId="{C99A7D27-7F51-4E93-9711-2260E3026891}" destId="{D5678D32-0A6D-484D-A0C5-CCFE10B58F5F}" srcOrd="14" destOrd="0" parTransId="{C817660B-9456-485D-9BA3-5E04127D993C}" sibTransId="{C104FDBD-5427-4549-A8DB-54E2114732F2}"/>
    <dgm:cxn modelId="{E69667B2-E6DB-46F9-9C2E-0FE0D9A000EF}" srcId="{C99A7D27-7F51-4E93-9711-2260E3026891}" destId="{8E4BEB06-C484-4E81-A9CE-80C5A5E58725}" srcOrd="8" destOrd="0" parTransId="{80AF4E78-99A1-4BE4-A0F0-86B995B925D3}" sibTransId="{D413AD8E-4BC5-44B1-8A73-E259EF9FA290}"/>
    <dgm:cxn modelId="{544AA9B4-762F-4E8A-AE89-B248EC27AC51}" srcId="{C99A7D27-7F51-4E93-9711-2260E3026891}" destId="{068ED17A-B5B6-4166-9307-C55ED2A98158}" srcOrd="12" destOrd="0" parTransId="{CE33C205-FC6D-4A9E-87EF-5A78633DBDFB}" sibTransId="{7725A39D-B314-4373-8112-3A6C1DB28184}"/>
    <dgm:cxn modelId="{3C7ECFBD-4BBA-1C4B-AC17-4961FBF86907}" type="presOf" srcId="{25E7EA45-E9EE-4BA6-9136-F72B76C49A16}" destId="{118F316D-256C-4557-B3A1-44471A15C58A}" srcOrd="0" destOrd="0" presId="urn:microsoft.com/office/officeart/2005/8/layout/bProcess4"/>
    <dgm:cxn modelId="{026C9AC2-B997-804B-B8DA-A92AB1969082}" type="presOf" srcId="{D5678D32-0A6D-484D-A0C5-CCFE10B58F5F}" destId="{5E4E2549-17FC-4D49-9C75-F7FD57D7E872}" srcOrd="0" destOrd="0" presId="urn:microsoft.com/office/officeart/2005/8/layout/bProcess4"/>
    <dgm:cxn modelId="{FFD888C8-74C7-9646-8F24-9EE4BBA3794E}" type="presOf" srcId="{A384DA0C-ACA2-4582-B9B6-092D187BACAB}" destId="{4E201A69-F42F-4C45-8F2A-7C24E7D75B32}" srcOrd="0" destOrd="0" presId="urn:microsoft.com/office/officeart/2005/8/layout/bProcess4"/>
    <dgm:cxn modelId="{5C17A3CA-11A9-43A8-BBBF-B25FA13A6DD6}" srcId="{C99A7D27-7F51-4E93-9711-2260E3026891}" destId="{85F00B01-BFFB-4A70-9DCD-F6C3BEDEB86C}" srcOrd="5" destOrd="0" parTransId="{1BB88CD4-0836-4BEC-82B9-4C41855E62AB}" sibTransId="{55CABAFE-F6C9-4FAD-9AFA-992FCBD355A0}"/>
    <dgm:cxn modelId="{0A840ACF-30BB-44F7-A9F1-581F4482B007}" srcId="{C99A7D27-7F51-4E93-9711-2260E3026891}" destId="{3FE10C76-BCAB-48F4-8411-7EE61B14A98C}" srcOrd="2" destOrd="0" parTransId="{370B8C3A-9734-4DD7-A3CA-B29FC8689EC1}" sibTransId="{FE0F5E68-1FFD-4F82-9AC1-7A1F295A95C3}"/>
    <dgm:cxn modelId="{B93820CF-E97A-0547-AC08-941A3CB6A79D}" type="presOf" srcId="{4D442A3F-8C08-431F-B4A4-D3EEE2A12E12}" destId="{FCCACD21-DD1C-407D-B994-FEFDDCF25B43}" srcOrd="0" destOrd="0" presId="urn:microsoft.com/office/officeart/2005/8/layout/bProcess4"/>
    <dgm:cxn modelId="{97832DD0-6AE2-4F7F-8EC9-4C22CDF353E6}" srcId="{C99A7D27-7F51-4E93-9711-2260E3026891}" destId="{25E7EA45-E9EE-4BA6-9136-F72B76C49A16}" srcOrd="4" destOrd="0" parTransId="{24C62F0F-3531-4EB2-897B-844AA0D4416A}" sibTransId="{001A6CCC-DDCF-4C25-BEF0-EAA2636FDA17}"/>
    <dgm:cxn modelId="{59B9E9DB-EEB7-4049-A68A-CF5C3D713AA9}" type="presOf" srcId="{759C520F-3AAF-4A72-980D-6B9B275EF84D}" destId="{117684B8-BB37-427F-AD4E-41E19A6E4CFB}" srcOrd="0" destOrd="0" presId="urn:microsoft.com/office/officeart/2005/8/layout/bProcess4"/>
    <dgm:cxn modelId="{F6D07CE3-56B7-4857-AB68-D44C030589BB}" srcId="{C99A7D27-7F51-4E93-9711-2260E3026891}" destId="{2911F6DA-CC8C-4942-B600-A8B21445EC23}" srcOrd="0" destOrd="0" parTransId="{B4AA8AD3-CFE5-4098-BE9F-16A5B3F1B96E}" sibTransId="{E4A21977-8ABB-411A-88C3-5CFC545710E8}"/>
    <dgm:cxn modelId="{2F3FEBEE-7821-4068-B1CF-B4D6080AA47E}" srcId="{C99A7D27-7F51-4E93-9711-2260E3026891}" destId="{A384DA0C-ACA2-4582-B9B6-092D187BACAB}" srcOrd="7" destOrd="0" parTransId="{D62BEB43-DFCD-4C72-9088-AF8F383DE365}" sibTransId="{E77B6D1E-5AE6-4388-A9AC-467FAD76C3F6}"/>
    <dgm:cxn modelId="{36A2D8F9-1AC4-4891-8CBC-25F69D215BA5}" type="presOf" srcId="{A30663A6-9E96-48EC-AB2B-355FA92668E0}" destId="{239218A0-858E-4D97-9ED3-60A91C4C87FB}" srcOrd="0" destOrd="0" presId="urn:microsoft.com/office/officeart/2005/8/layout/bProcess4"/>
    <dgm:cxn modelId="{F2E9C6FA-AC51-43C7-85BC-343754FFEA6C}" type="presOf" srcId="{3FE10C76-BCAB-48F4-8411-7EE61B14A98C}" destId="{9D856E80-457F-468E-A2EF-AB3AC916A449}" srcOrd="0" destOrd="0" presId="urn:microsoft.com/office/officeart/2005/8/layout/bProcess4"/>
    <dgm:cxn modelId="{42C655FD-1485-4B33-A1FD-540103A103E0}" type="presOf" srcId="{66F26B5A-55FE-4563-9863-59E3EBC498E2}" destId="{F6E1FD46-A17D-4CE9-A1A3-6FCA38387477}" srcOrd="0" destOrd="0" presId="urn:microsoft.com/office/officeart/2005/8/layout/bProcess4"/>
    <dgm:cxn modelId="{65CFD0C0-B5EC-BF4E-BFAD-40DBF21FC494}" type="presParOf" srcId="{6B39FB50-3F5B-4327-A274-BB50E65F5A74}" destId="{C653F436-E71F-43A8-9931-C1D255BF996A}" srcOrd="0" destOrd="0" presId="urn:microsoft.com/office/officeart/2005/8/layout/bProcess4"/>
    <dgm:cxn modelId="{5EF199BF-0C4E-104F-8270-5F38AFE3F234}" type="presParOf" srcId="{C653F436-E71F-43A8-9931-C1D255BF996A}" destId="{BFEDAB8A-59C3-4EB3-A23C-BD8F99310774}" srcOrd="0" destOrd="0" presId="urn:microsoft.com/office/officeart/2005/8/layout/bProcess4"/>
    <dgm:cxn modelId="{9DB6C3C0-F0EA-AA42-ACDE-109BB22A1928}" type="presParOf" srcId="{C653F436-E71F-43A8-9931-C1D255BF996A}" destId="{0D0A5D63-3E4A-4892-A0B9-24D41B55E479}" srcOrd="1" destOrd="0" presId="urn:microsoft.com/office/officeart/2005/8/layout/bProcess4"/>
    <dgm:cxn modelId="{0B9A718B-9266-9247-975A-E956CD49F8DE}" type="presParOf" srcId="{6B39FB50-3F5B-4327-A274-BB50E65F5A74}" destId="{A626D9B8-C6AE-4780-8B4B-9D435C45AC17}" srcOrd="1" destOrd="0" presId="urn:microsoft.com/office/officeart/2005/8/layout/bProcess4"/>
    <dgm:cxn modelId="{1C9BE8B9-3E03-5940-A8C6-6AB56C53DD6B}" type="presParOf" srcId="{6B39FB50-3F5B-4327-A274-BB50E65F5A74}" destId="{03F52A45-D509-40A9-8E67-EFE1B4A3CA47}" srcOrd="2" destOrd="0" presId="urn:microsoft.com/office/officeart/2005/8/layout/bProcess4"/>
    <dgm:cxn modelId="{3A3EFD95-A887-D240-9417-A5BCBEC58091}" type="presParOf" srcId="{03F52A45-D509-40A9-8E67-EFE1B4A3CA47}" destId="{AE71958B-0578-4AF8-9906-AE0112CC5669}" srcOrd="0" destOrd="0" presId="urn:microsoft.com/office/officeart/2005/8/layout/bProcess4"/>
    <dgm:cxn modelId="{ECAA4159-B8C4-2449-A6C6-87F707BEB9F6}" type="presParOf" srcId="{03F52A45-D509-40A9-8E67-EFE1B4A3CA47}" destId="{FCCACD21-DD1C-407D-B994-FEFDDCF25B43}" srcOrd="1" destOrd="0" presId="urn:microsoft.com/office/officeart/2005/8/layout/bProcess4"/>
    <dgm:cxn modelId="{10B46964-4410-5845-9D7C-749458D5260D}" type="presParOf" srcId="{6B39FB50-3F5B-4327-A274-BB50E65F5A74}" destId="{946AC3B1-1F92-4874-A2D0-BAB5951B41C2}" srcOrd="3" destOrd="0" presId="urn:microsoft.com/office/officeart/2005/8/layout/bProcess4"/>
    <dgm:cxn modelId="{9BD0A324-9DAE-47AF-A549-2583B03209F9}" type="presParOf" srcId="{6B39FB50-3F5B-4327-A274-BB50E65F5A74}" destId="{AA8A9819-21A2-49F8-B4BB-101B1BEF0E38}" srcOrd="4" destOrd="0" presId="urn:microsoft.com/office/officeart/2005/8/layout/bProcess4"/>
    <dgm:cxn modelId="{F0EE2D55-1087-478B-8D3D-CDD787250422}" type="presParOf" srcId="{AA8A9819-21A2-49F8-B4BB-101B1BEF0E38}" destId="{60BF9068-FAE4-465D-BFA5-804798AEB058}" srcOrd="0" destOrd="0" presId="urn:microsoft.com/office/officeart/2005/8/layout/bProcess4"/>
    <dgm:cxn modelId="{A73AEB7D-32AF-4740-BDD7-374D66DC4361}" type="presParOf" srcId="{AA8A9819-21A2-49F8-B4BB-101B1BEF0E38}" destId="{9D856E80-457F-468E-A2EF-AB3AC916A449}" srcOrd="1" destOrd="0" presId="urn:microsoft.com/office/officeart/2005/8/layout/bProcess4"/>
    <dgm:cxn modelId="{D3721643-685B-4D21-AC6A-99E9502F20C7}" type="presParOf" srcId="{6B39FB50-3F5B-4327-A274-BB50E65F5A74}" destId="{2186E0FA-E2D5-4A70-8B0A-95DF54A56E92}" srcOrd="5" destOrd="0" presId="urn:microsoft.com/office/officeart/2005/8/layout/bProcess4"/>
    <dgm:cxn modelId="{AB7E0A58-64C1-46A4-9A64-7184ECE6C690}" type="presParOf" srcId="{6B39FB50-3F5B-4327-A274-BB50E65F5A74}" destId="{B8DF7FEA-0333-43D8-BA29-865ED775E104}" srcOrd="6" destOrd="0" presId="urn:microsoft.com/office/officeart/2005/8/layout/bProcess4"/>
    <dgm:cxn modelId="{8578EEF3-7A23-4A23-BF51-87335B98F1AD}" type="presParOf" srcId="{B8DF7FEA-0333-43D8-BA29-865ED775E104}" destId="{61DC031E-5815-4D65-A6BF-113E9B763391}" srcOrd="0" destOrd="0" presId="urn:microsoft.com/office/officeart/2005/8/layout/bProcess4"/>
    <dgm:cxn modelId="{4D604517-CBB9-4D6B-8F7D-029A2F38B243}" type="presParOf" srcId="{B8DF7FEA-0333-43D8-BA29-865ED775E104}" destId="{03659F3F-E04A-4D99-AAD0-4D65291AA873}" srcOrd="1" destOrd="0" presId="urn:microsoft.com/office/officeart/2005/8/layout/bProcess4"/>
    <dgm:cxn modelId="{18D51AC6-C494-478C-B084-EFA1600CA86C}" type="presParOf" srcId="{6B39FB50-3F5B-4327-A274-BB50E65F5A74}" destId="{F6E1FD46-A17D-4CE9-A1A3-6FCA38387477}" srcOrd="7" destOrd="0" presId="urn:microsoft.com/office/officeart/2005/8/layout/bProcess4"/>
    <dgm:cxn modelId="{EA9354E8-E2DF-684C-B00C-404B9D4EDA22}" type="presParOf" srcId="{6B39FB50-3F5B-4327-A274-BB50E65F5A74}" destId="{DE43DE5A-A844-4367-AA65-899AD45CF02E}" srcOrd="8" destOrd="0" presId="urn:microsoft.com/office/officeart/2005/8/layout/bProcess4"/>
    <dgm:cxn modelId="{E90D541E-2FC3-3246-A8E8-C9E0DDD294A2}" type="presParOf" srcId="{DE43DE5A-A844-4367-AA65-899AD45CF02E}" destId="{B4CA5BEE-2345-43DB-8C03-09EF2649000B}" srcOrd="0" destOrd="0" presId="urn:microsoft.com/office/officeart/2005/8/layout/bProcess4"/>
    <dgm:cxn modelId="{53DC5A61-704D-E448-9075-7F0ED448E7CE}" type="presParOf" srcId="{DE43DE5A-A844-4367-AA65-899AD45CF02E}" destId="{118F316D-256C-4557-B3A1-44471A15C58A}" srcOrd="1" destOrd="0" presId="urn:microsoft.com/office/officeart/2005/8/layout/bProcess4"/>
    <dgm:cxn modelId="{8FBFF9EC-871C-674C-B348-B4CF85163D60}" type="presParOf" srcId="{6B39FB50-3F5B-4327-A274-BB50E65F5A74}" destId="{2908019E-DE9B-4ACB-9D84-F543ECFFE538}" srcOrd="9" destOrd="0" presId="urn:microsoft.com/office/officeart/2005/8/layout/bProcess4"/>
    <dgm:cxn modelId="{42B2ADFD-4DB2-B14A-A627-A1F275DB5E38}" type="presParOf" srcId="{6B39FB50-3F5B-4327-A274-BB50E65F5A74}" destId="{88AC16D8-CDA4-4E5E-B27A-440309C5BB9C}" srcOrd="10" destOrd="0" presId="urn:microsoft.com/office/officeart/2005/8/layout/bProcess4"/>
    <dgm:cxn modelId="{26EA5978-2D6C-E748-B631-E078835D3828}" type="presParOf" srcId="{88AC16D8-CDA4-4E5E-B27A-440309C5BB9C}" destId="{B1772D5A-ED54-4DA8-AD07-267A010CA0FC}" srcOrd="0" destOrd="0" presId="urn:microsoft.com/office/officeart/2005/8/layout/bProcess4"/>
    <dgm:cxn modelId="{2C9C6401-A351-5E48-B20D-DFDAADE13E65}" type="presParOf" srcId="{88AC16D8-CDA4-4E5E-B27A-440309C5BB9C}" destId="{ECB8865A-3C1F-4673-A321-8488814E3B7B}" srcOrd="1" destOrd="0" presId="urn:microsoft.com/office/officeart/2005/8/layout/bProcess4"/>
    <dgm:cxn modelId="{0579612A-4DA1-E64B-A331-A12E863DBDEA}" type="presParOf" srcId="{6B39FB50-3F5B-4327-A274-BB50E65F5A74}" destId="{DC1706C0-6DCE-4309-AD74-12CACD336691}" srcOrd="11" destOrd="0" presId="urn:microsoft.com/office/officeart/2005/8/layout/bProcess4"/>
    <dgm:cxn modelId="{D9BF01CA-96EE-419F-8818-BAB6045C841A}" type="presParOf" srcId="{6B39FB50-3F5B-4327-A274-BB50E65F5A74}" destId="{82196FD9-66C3-4476-A9E6-2A6483F08925}" srcOrd="12" destOrd="0" presId="urn:microsoft.com/office/officeart/2005/8/layout/bProcess4"/>
    <dgm:cxn modelId="{7A3961CC-88FA-418A-BA7D-02E193C8E9BA}" type="presParOf" srcId="{82196FD9-66C3-4476-A9E6-2A6483F08925}" destId="{40B6759D-E2C9-497B-A74C-46435A18E0AC}" srcOrd="0" destOrd="0" presId="urn:microsoft.com/office/officeart/2005/8/layout/bProcess4"/>
    <dgm:cxn modelId="{FD500940-4C63-4C85-8EDE-C5193F56B69E}" type="presParOf" srcId="{82196FD9-66C3-4476-A9E6-2A6483F08925}" destId="{249EB4DA-72EC-4E60-B560-B1AE25E90954}" srcOrd="1" destOrd="0" presId="urn:microsoft.com/office/officeart/2005/8/layout/bProcess4"/>
    <dgm:cxn modelId="{73490AEA-2866-417C-BB02-E4D37E278CE4}" type="presParOf" srcId="{6B39FB50-3F5B-4327-A274-BB50E65F5A74}" destId="{239218A0-858E-4D97-9ED3-60A91C4C87FB}" srcOrd="13" destOrd="0" presId="urn:microsoft.com/office/officeart/2005/8/layout/bProcess4"/>
    <dgm:cxn modelId="{AD9B36A8-8156-964E-9DD6-DE1A9EAB067E}" type="presParOf" srcId="{6B39FB50-3F5B-4327-A274-BB50E65F5A74}" destId="{FCA1C445-01F5-4B77-8C59-FB078B8568E7}" srcOrd="14" destOrd="0" presId="urn:microsoft.com/office/officeart/2005/8/layout/bProcess4"/>
    <dgm:cxn modelId="{6AF7D6C6-5D65-DC4D-B648-9562B43882B2}" type="presParOf" srcId="{FCA1C445-01F5-4B77-8C59-FB078B8568E7}" destId="{FC89EFCC-336E-4E7B-9864-A0CDD6D361CF}" srcOrd="0" destOrd="0" presId="urn:microsoft.com/office/officeart/2005/8/layout/bProcess4"/>
    <dgm:cxn modelId="{2F118197-FDFD-054E-9FA0-7814CF7E2F13}" type="presParOf" srcId="{FCA1C445-01F5-4B77-8C59-FB078B8568E7}" destId="{4E201A69-F42F-4C45-8F2A-7C24E7D75B32}" srcOrd="1" destOrd="0" presId="urn:microsoft.com/office/officeart/2005/8/layout/bProcess4"/>
    <dgm:cxn modelId="{13D2FF47-6B46-3340-934E-B6E31E1D8CE4}" type="presParOf" srcId="{6B39FB50-3F5B-4327-A274-BB50E65F5A74}" destId="{6FD3B462-A56D-4924-85AA-87DEA8B1F232}" srcOrd="15" destOrd="0" presId="urn:microsoft.com/office/officeart/2005/8/layout/bProcess4"/>
    <dgm:cxn modelId="{C9AC03AC-D399-C547-B8EF-C75C562E1A36}" type="presParOf" srcId="{6B39FB50-3F5B-4327-A274-BB50E65F5A74}" destId="{D700633C-24BC-4C12-85D2-A8E219D93E1A}" srcOrd="16" destOrd="0" presId="urn:microsoft.com/office/officeart/2005/8/layout/bProcess4"/>
    <dgm:cxn modelId="{B1227A8B-9180-5B47-B5EC-F7CA984162BE}" type="presParOf" srcId="{D700633C-24BC-4C12-85D2-A8E219D93E1A}" destId="{81D823EC-D600-4D09-B004-1987C32CB046}" srcOrd="0" destOrd="0" presId="urn:microsoft.com/office/officeart/2005/8/layout/bProcess4"/>
    <dgm:cxn modelId="{21ECDA1C-9B17-0A42-9260-9F819EED5DE4}" type="presParOf" srcId="{D700633C-24BC-4C12-85D2-A8E219D93E1A}" destId="{4C445ABA-03E5-4359-AB49-C135CBE3E49F}" srcOrd="1" destOrd="0" presId="urn:microsoft.com/office/officeart/2005/8/layout/bProcess4"/>
    <dgm:cxn modelId="{201CCFBF-B16C-0E44-9788-894C6800C0AF}" type="presParOf" srcId="{6B39FB50-3F5B-4327-A274-BB50E65F5A74}" destId="{77055FD9-E393-4CF4-A39D-043291102BC6}" srcOrd="17" destOrd="0" presId="urn:microsoft.com/office/officeart/2005/8/layout/bProcess4"/>
    <dgm:cxn modelId="{EB26175A-2E22-BE4F-94D8-7461CC0D9D2E}" type="presParOf" srcId="{6B39FB50-3F5B-4327-A274-BB50E65F5A74}" destId="{2F42EA1A-2599-49D8-881E-9751AEA72369}" srcOrd="18" destOrd="0" presId="urn:microsoft.com/office/officeart/2005/8/layout/bProcess4"/>
    <dgm:cxn modelId="{61BE2673-878A-AA44-B4CE-B30E5215F52E}" type="presParOf" srcId="{2F42EA1A-2599-49D8-881E-9751AEA72369}" destId="{00D9BDC6-A718-4493-AB80-D09DA5501DE9}" srcOrd="0" destOrd="0" presId="urn:microsoft.com/office/officeart/2005/8/layout/bProcess4"/>
    <dgm:cxn modelId="{7089D2CB-8406-B949-AB86-4C7D9F8F2E3D}" type="presParOf" srcId="{2F42EA1A-2599-49D8-881E-9751AEA72369}" destId="{F599973D-9895-40EB-96FF-67D19E63D320}" srcOrd="1" destOrd="0" presId="urn:microsoft.com/office/officeart/2005/8/layout/bProcess4"/>
    <dgm:cxn modelId="{6278B034-4445-5E42-955F-116A7055D8C5}" type="presParOf" srcId="{6B39FB50-3F5B-4327-A274-BB50E65F5A74}" destId="{29382718-7188-4414-960A-BE1F89057BF7}" srcOrd="19" destOrd="0" presId="urn:microsoft.com/office/officeart/2005/8/layout/bProcess4"/>
    <dgm:cxn modelId="{73A6646C-5B2E-1F4B-8321-1B7B2C97AE52}" type="presParOf" srcId="{6B39FB50-3F5B-4327-A274-BB50E65F5A74}" destId="{9CAEA60B-759D-4692-8EF9-9D6E244BF0AB}" srcOrd="20" destOrd="0" presId="urn:microsoft.com/office/officeart/2005/8/layout/bProcess4"/>
    <dgm:cxn modelId="{2D4B5B6F-0E97-584F-B5B8-F7804B261543}" type="presParOf" srcId="{9CAEA60B-759D-4692-8EF9-9D6E244BF0AB}" destId="{BB98CE0B-DA48-45B3-B8D5-DD6C0DB50379}" srcOrd="0" destOrd="0" presId="urn:microsoft.com/office/officeart/2005/8/layout/bProcess4"/>
    <dgm:cxn modelId="{3766D098-0DF8-A54F-B32E-DE7EC1A70B9C}" type="presParOf" srcId="{9CAEA60B-759D-4692-8EF9-9D6E244BF0AB}" destId="{8BA33AE7-0114-46EA-92A6-C5BFD6C93208}" srcOrd="1" destOrd="0" presId="urn:microsoft.com/office/officeart/2005/8/layout/bProcess4"/>
    <dgm:cxn modelId="{4F23029C-AE75-374B-973D-6724A9360A9D}" type="presParOf" srcId="{6B39FB50-3F5B-4327-A274-BB50E65F5A74}" destId="{9F8AF5B5-9D1B-48CD-A817-B4323A64D5E8}" srcOrd="21" destOrd="0" presId="urn:microsoft.com/office/officeart/2005/8/layout/bProcess4"/>
    <dgm:cxn modelId="{E9D84FE7-A020-D84F-8385-B228F44A6A2C}" type="presParOf" srcId="{6B39FB50-3F5B-4327-A274-BB50E65F5A74}" destId="{6A4CC58D-E761-4D18-AD6E-C849C4718202}" srcOrd="22" destOrd="0" presId="urn:microsoft.com/office/officeart/2005/8/layout/bProcess4"/>
    <dgm:cxn modelId="{E06EC562-6635-ED4A-8164-BEF31877B53C}" type="presParOf" srcId="{6A4CC58D-E761-4D18-AD6E-C849C4718202}" destId="{1349BFC8-2FA9-4FA1-9461-A9631F289774}" srcOrd="0" destOrd="0" presId="urn:microsoft.com/office/officeart/2005/8/layout/bProcess4"/>
    <dgm:cxn modelId="{016AC003-B2D2-0A4F-A942-A379FFBFD675}" type="presParOf" srcId="{6A4CC58D-E761-4D18-AD6E-C849C4718202}" destId="{117684B8-BB37-427F-AD4E-41E19A6E4CFB}" srcOrd="1" destOrd="0" presId="urn:microsoft.com/office/officeart/2005/8/layout/bProcess4"/>
    <dgm:cxn modelId="{FE8930BC-1FEB-8F45-A235-DF750A157B6D}" type="presParOf" srcId="{6B39FB50-3F5B-4327-A274-BB50E65F5A74}" destId="{DF1D3D32-31ED-4244-BF0C-A24E1E105F79}" srcOrd="23" destOrd="0" presId="urn:microsoft.com/office/officeart/2005/8/layout/bProcess4"/>
    <dgm:cxn modelId="{4131424C-34E3-426B-A593-8AAE7891F510}" type="presParOf" srcId="{6B39FB50-3F5B-4327-A274-BB50E65F5A74}" destId="{9232AA87-D688-4503-8DE2-071A9DC823A7}" srcOrd="24" destOrd="0" presId="urn:microsoft.com/office/officeart/2005/8/layout/bProcess4"/>
    <dgm:cxn modelId="{E691EBC5-B4C6-4FD7-ADFA-180D77F51229}" type="presParOf" srcId="{9232AA87-D688-4503-8DE2-071A9DC823A7}" destId="{A99BC2E4-B7B7-4A26-81FD-9D6743A15CCA}" srcOrd="0" destOrd="0" presId="urn:microsoft.com/office/officeart/2005/8/layout/bProcess4"/>
    <dgm:cxn modelId="{733E8EE5-FD51-47E0-B1A3-B48237FD0D4E}" type="presParOf" srcId="{9232AA87-D688-4503-8DE2-071A9DC823A7}" destId="{67C6381F-4B4C-414A-8B36-AC6825AE9A71}" srcOrd="1" destOrd="0" presId="urn:microsoft.com/office/officeart/2005/8/layout/bProcess4"/>
    <dgm:cxn modelId="{CB360388-65F6-4D9F-8896-6EAECB40043E}" type="presParOf" srcId="{6B39FB50-3F5B-4327-A274-BB50E65F5A74}" destId="{B0954BB1-5A0A-4C28-97C1-EE58E62939EA}" srcOrd="25" destOrd="0" presId="urn:microsoft.com/office/officeart/2005/8/layout/bProcess4"/>
    <dgm:cxn modelId="{4B57C59A-E972-8C40-9152-38215BFD0480}" type="presParOf" srcId="{6B39FB50-3F5B-4327-A274-BB50E65F5A74}" destId="{1F5C6838-08AB-4A10-BC19-A712685E6C26}" srcOrd="26" destOrd="0" presId="urn:microsoft.com/office/officeart/2005/8/layout/bProcess4"/>
    <dgm:cxn modelId="{FB0C1D9D-0E86-F946-8897-1E206D9BC0DF}" type="presParOf" srcId="{1F5C6838-08AB-4A10-BC19-A712685E6C26}" destId="{26A2FE5C-5B81-42EA-A032-C76EEA8BB2A0}" srcOrd="0" destOrd="0" presId="urn:microsoft.com/office/officeart/2005/8/layout/bProcess4"/>
    <dgm:cxn modelId="{EEA46197-2AA1-8A48-BBC4-6B3F2286811B}" type="presParOf" srcId="{1F5C6838-08AB-4A10-BC19-A712685E6C26}" destId="{2B95DBD8-6100-489A-A336-A8463A1156C1}" srcOrd="1" destOrd="0" presId="urn:microsoft.com/office/officeart/2005/8/layout/bProcess4"/>
    <dgm:cxn modelId="{F037D140-ECD6-4147-BC3B-EE5DD33AE834}" type="presParOf" srcId="{6B39FB50-3F5B-4327-A274-BB50E65F5A74}" destId="{DB56D792-152D-450A-A48A-19FC9FC28CFB}" srcOrd="27" destOrd="0" presId="urn:microsoft.com/office/officeart/2005/8/layout/bProcess4"/>
    <dgm:cxn modelId="{2A84A743-3F19-814F-985C-3FCE0948B2E3}" type="presParOf" srcId="{6B39FB50-3F5B-4327-A274-BB50E65F5A74}" destId="{E1660185-B5C4-42D5-92C3-2FF2BF16E1AA}" srcOrd="28" destOrd="0" presId="urn:microsoft.com/office/officeart/2005/8/layout/bProcess4"/>
    <dgm:cxn modelId="{C7A48017-B8A4-BD43-9674-338BF2C664B4}" type="presParOf" srcId="{E1660185-B5C4-42D5-92C3-2FF2BF16E1AA}" destId="{AD80A1CA-3001-42BB-8E3E-9A1DAB1AE839}" srcOrd="0" destOrd="0" presId="urn:microsoft.com/office/officeart/2005/8/layout/bProcess4"/>
    <dgm:cxn modelId="{327A02C0-71B8-8D4E-B7FC-D7354CFF21A2}" type="presParOf" srcId="{E1660185-B5C4-42D5-92C3-2FF2BF16E1AA}" destId="{5E4E2549-17FC-4D49-9C75-F7FD57D7E872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26D9B8-C6AE-4780-8B4B-9D435C45AC17}">
      <dsp:nvSpPr>
        <dsp:cNvPr id="0" name=""/>
        <dsp:cNvSpPr/>
      </dsp:nvSpPr>
      <dsp:spPr>
        <a:xfrm rot="5400000">
          <a:off x="178977" y="740144"/>
          <a:ext cx="979308" cy="110646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0A5D63-3E4A-4892-A0B9-24D41B55E479}">
      <dsp:nvSpPr>
        <dsp:cNvPr id="0" name=""/>
        <dsp:cNvSpPr/>
      </dsp:nvSpPr>
      <dsp:spPr>
        <a:xfrm>
          <a:off x="91758" y="64042"/>
          <a:ext cx="1229405" cy="867394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US" sz="900" b="0" kern="1200"/>
            <a:t>Announcement of the 2022 MAG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US" sz="1000" b="1" u="none" kern="1200" baseline="0"/>
            <a:t>02 Dec 2022 </a:t>
          </a:r>
        </a:p>
      </dsp:txBody>
      <dsp:txXfrm>
        <a:off x="117163" y="89447"/>
        <a:ext cx="1178595" cy="816584"/>
      </dsp:txXfrm>
    </dsp:sp>
    <dsp:sp modelId="{946AC3B1-1F92-4874-A2D0-BAB5951B41C2}">
      <dsp:nvSpPr>
        <dsp:cNvPr id="0" name=""/>
        <dsp:cNvSpPr/>
      </dsp:nvSpPr>
      <dsp:spPr>
        <a:xfrm rot="5400000">
          <a:off x="171619" y="1694328"/>
          <a:ext cx="915049" cy="110646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CACD21-DD1C-407D-B994-FEFDDCF25B43}">
      <dsp:nvSpPr>
        <dsp:cNvPr id="0" name=""/>
        <dsp:cNvSpPr/>
      </dsp:nvSpPr>
      <dsp:spPr>
        <a:xfrm>
          <a:off x="91758" y="1115847"/>
          <a:ext cx="1229405" cy="7376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IGF Community </a:t>
          </a:r>
          <a:r>
            <a:rPr lang="en-US" sz="900" b="1" u="none" kern="1200"/>
            <a:t>Call for taking stock Inputs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u="none" kern="1200"/>
            <a:t>7 Dec 2022 -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u="none" kern="1200"/>
            <a:t>16 Jan 2023</a:t>
          </a:r>
        </a:p>
      </dsp:txBody>
      <dsp:txXfrm>
        <a:off x="113363" y="1137452"/>
        <a:ext cx="1186195" cy="694433"/>
      </dsp:txXfrm>
    </dsp:sp>
    <dsp:sp modelId="{2186E0FA-E2D5-4A70-8B0A-95DF54A56E92}">
      <dsp:nvSpPr>
        <dsp:cNvPr id="0" name=""/>
        <dsp:cNvSpPr/>
      </dsp:nvSpPr>
      <dsp:spPr>
        <a:xfrm rot="5400000">
          <a:off x="-116383" y="2625372"/>
          <a:ext cx="915049" cy="110646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856E80-457F-468E-A2EF-AB3AC916A449}">
      <dsp:nvSpPr>
        <dsp:cNvPr id="0" name=""/>
        <dsp:cNvSpPr/>
      </dsp:nvSpPr>
      <dsp:spPr>
        <a:xfrm>
          <a:off x="91758" y="2037902"/>
          <a:ext cx="1229405" cy="7376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IGF Community </a:t>
          </a:r>
          <a:r>
            <a:rPr lang="en-US" sz="800" b="1" u="none" kern="1200"/>
            <a:t>Call for Thematic Inputs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u="none" kern="1200"/>
            <a:t>21 December - 31 January 2023</a:t>
          </a:r>
        </a:p>
      </dsp:txBody>
      <dsp:txXfrm>
        <a:off x="113363" y="2059507"/>
        <a:ext cx="1186195" cy="694433"/>
      </dsp:txXfrm>
    </dsp:sp>
    <dsp:sp modelId="{F6E1FD46-A17D-4CE9-A1A3-6FCA38387477}">
      <dsp:nvSpPr>
        <dsp:cNvPr id="0" name=""/>
        <dsp:cNvSpPr/>
      </dsp:nvSpPr>
      <dsp:spPr>
        <a:xfrm>
          <a:off x="889098" y="3280314"/>
          <a:ext cx="1628104" cy="110646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659F3F-E04A-4D99-AAD0-4D65291AA873}">
      <dsp:nvSpPr>
        <dsp:cNvPr id="0" name=""/>
        <dsp:cNvSpPr/>
      </dsp:nvSpPr>
      <dsp:spPr>
        <a:xfrm>
          <a:off x="91758" y="2959956"/>
          <a:ext cx="1229405" cy="7376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1st IGF Open Consultations and MAG Meeting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u="none" kern="1200"/>
            <a:t>8 - 10 March 2023</a:t>
          </a:r>
          <a:endParaRPr lang="en-US" sz="900" b="1" kern="1200"/>
        </a:p>
      </dsp:txBody>
      <dsp:txXfrm>
        <a:off x="113363" y="2981561"/>
        <a:ext cx="1186195" cy="694433"/>
      </dsp:txXfrm>
    </dsp:sp>
    <dsp:sp modelId="{2908019E-DE9B-4ACB-9D84-F543ECFFE538}">
      <dsp:nvSpPr>
        <dsp:cNvPr id="0" name=""/>
        <dsp:cNvSpPr/>
      </dsp:nvSpPr>
      <dsp:spPr>
        <a:xfrm rot="5207304" flipV="1">
          <a:off x="2025396" y="2835199"/>
          <a:ext cx="666743" cy="153318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8F316D-256C-4557-B3A1-44471A15C58A}">
      <dsp:nvSpPr>
        <dsp:cNvPr id="0" name=""/>
        <dsp:cNvSpPr/>
      </dsp:nvSpPr>
      <dsp:spPr>
        <a:xfrm>
          <a:off x="1726867" y="2959956"/>
          <a:ext cx="1229405" cy="7376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Launch of Intersessional Work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u="none" kern="1200"/>
            <a:t>1 February 2023</a:t>
          </a:r>
        </a:p>
      </dsp:txBody>
      <dsp:txXfrm>
        <a:off x="1748472" y="2981561"/>
        <a:ext cx="1186195" cy="694433"/>
      </dsp:txXfrm>
    </dsp:sp>
    <dsp:sp modelId="{DC1706C0-6DCE-4309-AD74-12CACD336691}">
      <dsp:nvSpPr>
        <dsp:cNvPr id="0" name=""/>
        <dsp:cNvSpPr/>
      </dsp:nvSpPr>
      <dsp:spPr>
        <a:xfrm rot="16200000">
          <a:off x="1876232" y="1540971"/>
          <a:ext cx="1010079" cy="110646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B8865A-3C1F-4673-A321-8488814E3B7B}">
      <dsp:nvSpPr>
        <dsp:cNvPr id="0" name=""/>
        <dsp:cNvSpPr/>
      </dsp:nvSpPr>
      <dsp:spPr>
        <a:xfrm>
          <a:off x="1726867" y="1846018"/>
          <a:ext cx="1229405" cy="9295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Call for sessions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u="none" kern="1200"/>
            <a:t>1 April - 20 May 2023</a:t>
          </a:r>
        </a:p>
      </dsp:txBody>
      <dsp:txXfrm>
        <a:off x="1754092" y="1873243"/>
        <a:ext cx="1174955" cy="875076"/>
      </dsp:txXfrm>
    </dsp:sp>
    <dsp:sp modelId="{239218A0-858E-4D97-9ED3-60A91C4C87FB}">
      <dsp:nvSpPr>
        <dsp:cNvPr id="0" name=""/>
        <dsp:cNvSpPr/>
      </dsp:nvSpPr>
      <dsp:spPr>
        <a:xfrm rot="16252896">
          <a:off x="1526549" y="590176"/>
          <a:ext cx="920571" cy="110646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9EB4DA-72EC-4E60-B560-B1AE25E90954}">
      <dsp:nvSpPr>
        <dsp:cNvPr id="0" name=""/>
        <dsp:cNvSpPr/>
      </dsp:nvSpPr>
      <dsp:spPr>
        <a:xfrm>
          <a:off x="1726867" y="923964"/>
          <a:ext cx="1229405" cy="7376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Clr>
              <a:srgbClr val="0070C0"/>
            </a:buClr>
            <a:buFont typeface="+mj-lt"/>
            <a:buNone/>
          </a:pPr>
          <a:r>
            <a:rPr lang="en-GB" sz="800" b="1" kern="1200"/>
            <a:t>Call for Village Booths 20 April - 20 July 2023</a:t>
          </a:r>
          <a:endParaRPr lang="en-US" sz="800" b="1" u="none" kern="1200"/>
        </a:p>
      </dsp:txBody>
      <dsp:txXfrm>
        <a:off x="1748472" y="945569"/>
        <a:ext cx="1186195" cy="694433"/>
      </dsp:txXfrm>
    </dsp:sp>
    <dsp:sp modelId="{6FD3B462-A56D-4924-85AA-87DEA8B1F232}">
      <dsp:nvSpPr>
        <dsp:cNvPr id="0" name=""/>
        <dsp:cNvSpPr/>
      </dsp:nvSpPr>
      <dsp:spPr>
        <a:xfrm rot="184205">
          <a:off x="2578349" y="334356"/>
          <a:ext cx="1619767" cy="110646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201A69-F42F-4C45-8F2A-7C24E7D75B32}">
      <dsp:nvSpPr>
        <dsp:cNvPr id="0" name=""/>
        <dsp:cNvSpPr/>
      </dsp:nvSpPr>
      <dsp:spPr>
        <a:xfrm>
          <a:off x="1744534" y="0"/>
          <a:ext cx="1229405" cy="7376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Call for Remote Hubs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u="none" kern="1200"/>
            <a:t>20 April - 20 July 2023</a:t>
          </a:r>
          <a:endParaRPr lang="en-US" sz="800" b="1" u="none" kern="1200"/>
        </a:p>
      </dsp:txBody>
      <dsp:txXfrm>
        <a:off x="1766139" y="21605"/>
        <a:ext cx="1186195" cy="694433"/>
      </dsp:txXfrm>
    </dsp:sp>
    <dsp:sp modelId="{77055FD9-E393-4CF4-A39D-043291102BC6}">
      <dsp:nvSpPr>
        <dsp:cNvPr id="0" name=""/>
        <dsp:cNvSpPr/>
      </dsp:nvSpPr>
      <dsp:spPr>
        <a:xfrm rot="5400000">
          <a:off x="3345832" y="886188"/>
          <a:ext cx="1004719" cy="173650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445ABA-03E5-4359-AB49-C135CBE3E49F}">
      <dsp:nvSpPr>
        <dsp:cNvPr id="0" name=""/>
        <dsp:cNvSpPr/>
      </dsp:nvSpPr>
      <dsp:spPr>
        <a:xfrm>
          <a:off x="3361976" y="1910"/>
          <a:ext cx="1229405" cy="9230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u="none" kern="1200"/>
            <a:t>Workshops and Other Sessions Evaluations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u="none" kern="1200"/>
            <a:t>26 May - 17 June 2023</a:t>
          </a:r>
          <a:endParaRPr lang="en-US" sz="900" b="1" u="none" kern="1200"/>
        </a:p>
      </dsp:txBody>
      <dsp:txXfrm>
        <a:off x="3389013" y="28947"/>
        <a:ext cx="1175331" cy="869020"/>
      </dsp:txXfrm>
    </dsp:sp>
    <dsp:sp modelId="{29382718-7188-4414-960A-BE1F89057BF7}">
      <dsp:nvSpPr>
        <dsp:cNvPr id="0" name=""/>
        <dsp:cNvSpPr/>
      </dsp:nvSpPr>
      <dsp:spPr>
        <a:xfrm rot="5400000">
          <a:off x="3556851" y="1692472"/>
          <a:ext cx="906223" cy="110646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99973D-9895-40EB-96FF-67D19E63D320}">
      <dsp:nvSpPr>
        <dsp:cNvPr id="0" name=""/>
        <dsp:cNvSpPr/>
      </dsp:nvSpPr>
      <dsp:spPr>
        <a:xfrm>
          <a:off x="3361976" y="1109415"/>
          <a:ext cx="1229405" cy="7376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2nd IGF Open Consultations and MAG Meeting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u="none" kern="1200"/>
            <a:t>28 - 30 June 2023</a:t>
          </a:r>
        </a:p>
      </dsp:txBody>
      <dsp:txXfrm>
        <a:off x="3383581" y="1131020"/>
        <a:ext cx="1186195" cy="694433"/>
      </dsp:txXfrm>
    </dsp:sp>
    <dsp:sp modelId="{9F8AF5B5-9D1B-48CD-A817-B4323A64D5E8}">
      <dsp:nvSpPr>
        <dsp:cNvPr id="0" name=""/>
        <dsp:cNvSpPr/>
      </dsp:nvSpPr>
      <dsp:spPr>
        <a:xfrm rot="5400000">
          <a:off x="3556851" y="2578562"/>
          <a:ext cx="906223" cy="110646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A33AE7-0114-46EA-92A6-C5BFD6C93208}">
      <dsp:nvSpPr>
        <dsp:cNvPr id="0" name=""/>
        <dsp:cNvSpPr/>
      </dsp:nvSpPr>
      <dsp:spPr>
        <a:xfrm>
          <a:off x="3361976" y="2031469"/>
          <a:ext cx="1229405" cy="7198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Drafting of IGF 2023 Schedule and Village Plan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u="none" kern="1200"/>
            <a:t>1 July - 1 Sept 2023</a:t>
          </a:r>
          <a:endParaRPr lang="en-US" sz="900" b="1" u="none" kern="1200" baseline="0"/>
        </a:p>
      </dsp:txBody>
      <dsp:txXfrm>
        <a:off x="3383059" y="2052552"/>
        <a:ext cx="1187239" cy="677655"/>
      </dsp:txXfrm>
    </dsp:sp>
    <dsp:sp modelId="{DF1D3D32-31ED-4244-BF0C-A24E1E105F79}">
      <dsp:nvSpPr>
        <dsp:cNvPr id="0" name=""/>
        <dsp:cNvSpPr/>
      </dsp:nvSpPr>
      <dsp:spPr>
        <a:xfrm>
          <a:off x="3614862" y="3062145"/>
          <a:ext cx="1628104" cy="110646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7684B8-BB37-427F-AD4E-41E19A6E4CFB}">
      <dsp:nvSpPr>
        <dsp:cNvPr id="0" name=""/>
        <dsp:cNvSpPr/>
      </dsp:nvSpPr>
      <dsp:spPr>
        <a:xfrm>
          <a:off x="3361976" y="2935702"/>
          <a:ext cx="1229405" cy="7376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Publicising Bilateral Meeting Request System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u="none" kern="1200"/>
            <a:t>24 Jun 2023</a:t>
          </a:r>
        </a:p>
      </dsp:txBody>
      <dsp:txXfrm>
        <a:off x="3383581" y="2957307"/>
        <a:ext cx="1186195" cy="694433"/>
      </dsp:txXfrm>
    </dsp:sp>
    <dsp:sp modelId="{B0954BB1-5A0A-4C28-97C1-EE58E62939EA}">
      <dsp:nvSpPr>
        <dsp:cNvPr id="0" name=""/>
        <dsp:cNvSpPr/>
      </dsp:nvSpPr>
      <dsp:spPr>
        <a:xfrm rot="16200000">
          <a:off x="4788945" y="2601118"/>
          <a:ext cx="915049" cy="110646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C6381F-4B4C-414A-8B36-AC6825AE9A71}">
      <dsp:nvSpPr>
        <dsp:cNvPr id="0" name=""/>
        <dsp:cNvSpPr/>
      </dsp:nvSpPr>
      <dsp:spPr>
        <a:xfrm>
          <a:off x="4997086" y="2935702"/>
          <a:ext cx="1229405" cy="7376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Registration for IGF 2022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u="none" kern="1200"/>
            <a:t>1 July - 30 September 2023</a:t>
          </a:r>
        </a:p>
      </dsp:txBody>
      <dsp:txXfrm>
        <a:off x="5018691" y="2957307"/>
        <a:ext cx="1186195" cy="694433"/>
      </dsp:txXfrm>
    </dsp:sp>
    <dsp:sp modelId="{DB56D792-152D-450A-A48A-19FC9FC28CFB}">
      <dsp:nvSpPr>
        <dsp:cNvPr id="0" name=""/>
        <dsp:cNvSpPr/>
      </dsp:nvSpPr>
      <dsp:spPr>
        <a:xfrm rot="16200000">
          <a:off x="5180128" y="1693288"/>
          <a:ext cx="915049" cy="110646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95DBD8-6100-489A-A336-A8463A1156C1}">
      <dsp:nvSpPr>
        <dsp:cNvPr id="0" name=""/>
        <dsp:cNvSpPr/>
      </dsp:nvSpPr>
      <dsp:spPr>
        <a:xfrm>
          <a:off x="4997086" y="2013648"/>
          <a:ext cx="1229405" cy="7376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chemeClr val="accent3">
                  <a:lumMod val="40000"/>
                  <a:lumOff val="60000"/>
                </a:schemeClr>
              </a:solidFill>
            </a:rPr>
            <a:t>IGF 2023</a:t>
          </a:r>
          <a:br>
            <a:rPr lang="en-US" sz="1000" kern="1200">
              <a:solidFill>
                <a:schemeClr val="accent3">
                  <a:lumMod val="40000"/>
                  <a:lumOff val="60000"/>
                </a:schemeClr>
              </a:solidFill>
            </a:rPr>
          </a:br>
          <a:r>
            <a:rPr lang="en-US" sz="1000" kern="1200">
              <a:solidFill>
                <a:schemeClr val="accent3">
                  <a:lumMod val="40000"/>
                  <a:lumOff val="60000"/>
                </a:schemeClr>
              </a:solidFill>
            </a:rPr>
            <a:t>8-12 October </a:t>
          </a:r>
          <a:r>
            <a:rPr lang="en-US" sz="900" b="1" kern="1200">
              <a:solidFill>
                <a:schemeClr val="accent3">
                  <a:lumMod val="40000"/>
                  <a:lumOff val="60000"/>
                </a:schemeClr>
              </a:solidFill>
            </a:rPr>
            <a:t> Kyoto</a:t>
          </a:r>
          <a:endParaRPr lang="en-US" sz="900" kern="1200"/>
        </a:p>
      </dsp:txBody>
      <dsp:txXfrm>
        <a:off x="5018691" y="2035253"/>
        <a:ext cx="1186195" cy="694433"/>
      </dsp:txXfrm>
    </dsp:sp>
    <dsp:sp modelId="{5E4E2549-17FC-4D49-9C75-F7FD57D7E872}">
      <dsp:nvSpPr>
        <dsp:cNvPr id="0" name=""/>
        <dsp:cNvSpPr/>
      </dsp:nvSpPr>
      <dsp:spPr>
        <a:xfrm>
          <a:off x="4997086" y="1091594"/>
          <a:ext cx="1229405" cy="7376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u="none" kern="1200"/>
            <a:t>Finalising IGF 2023 Outputs</a:t>
          </a:r>
          <a:br>
            <a:rPr lang="en-US" sz="900" b="1" u="none" kern="1200"/>
          </a:br>
          <a:r>
            <a:rPr lang="en-US" sz="900" b="1" u="none" kern="1200"/>
            <a:t>12 - 30 Oct 2023</a:t>
          </a:r>
          <a:endParaRPr lang="en-US" sz="900" b="1" u="none" kern="1200">
            <a:solidFill>
              <a:schemeClr val="accent3">
                <a:lumMod val="60000"/>
                <a:lumOff val="40000"/>
              </a:schemeClr>
            </a:solidFill>
          </a:endParaRPr>
        </a:p>
      </dsp:txBody>
      <dsp:txXfrm>
        <a:off x="5018691" y="1113199"/>
        <a:ext cx="1186195" cy="6944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31720-BC2E-4C05-945C-7A6284FD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C:\Users\CANTO-SOBRAL\AppData\Roaming\Microsoft\Templates\Project scope report (Business Blue design).dotx</Template>
  <TotalTime>0</TotalTime>
  <Pages>4</Pages>
  <Words>764</Words>
  <Characters>4356</Characters>
  <Application>Microsoft Office Word</Application>
  <DocSecurity>0</DocSecurity>
  <Lines>36</Lines>
  <Paragraphs>10</Paragraphs>
  <ScaleCrop>false</ScaleCrop>
  <Manager/>
  <Company/>
  <LinksUpToDate>false</LinksUpToDate>
  <CharactersWithSpaces>5110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CANTO-SOBRAL</dc:creator>
  <cp:keywords/>
  <dc:description/>
  <cp:lastModifiedBy>Chengetai Masango</cp:lastModifiedBy>
  <cp:revision>2</cp:revision>
  <cp:lastPrinted>2021-12-30T07:15:00Z</cp:lastPrinted>
  <dcterms:created xsi:type="dcterms:W3CDTF">2023-01-10T19:44:00Z</dcterms:created>
  <dcterms:modified xsi:type="dcterms:W3CDTF">2023-01-10T19:44:00Z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f42aa342-8706-4288-bd11-ebb85995028c_Enabled">
    <vt:lpwstr>True</vt:lpwstr>
  </property>
  <property fmtid="{D5CDD505-2E9C-101B-9397-08002B2CF9AE}" pid="9" name="MSIP_Label_f42aa342-8706-4288-bd11-ebb85995028c_SiteId">
    <vt:lpwstr>72f988bf-86f1-41af-91ab-2d7cd011db47</vt:lpwstr>
  </property>
  <property fmtid="{D5CDD505-2E9C-101B-9397-08002B2CF9AE}" pid="10" name="MSIP_Label_f42aa342-8706-4288-bd11-ebb85995028c_Owner">
    <vt:lpwstr>Anumol@vidyatech.com</vt:lpwstr>
  </property>
  <property fmtid="{D5CDD505-2E9C-101B-9397-08002B2CF9AE}" pid="11" name="MSIP_Label_f42aa342-8706-4288-bd11-ebb85995028c_SetDate">
    <vt:lpwstr>2018-06-11T10:18:00.5562380Z</vt:lpwstr>
  </property>
  <property fmtid="{D5CDD505-2E9C-101B-9397-08002B2CF9AE}" pid="12" name="MSIP_Label_f42aa342-8706-4288-bd11-ebb85995028c_Name">
    <vt:lpwstr>General</vt:lpwstr>
  </property>
  <property fmtid="{D5CDD505-2E9C-101B-9397-08002B2CF9AE}" pid="13" name="MSIP_Label_f42aa342-8706-4288-bd11-ebb85995028c_Application">
    <vt:lpwstr>Microsoft Azure Information Protection</vt:lpwstr>
  </property>
  <property fmtid="{D5CDD505-2E9C-101B-9397-08002B2CF9AE}" pid="14" name="MSIP_Label_f42aa342-8706-4288-bd11-ebb85995028c_Extended_MSFT_Method">
    <vt:lpwstr>Automatic</vt:lpwstr>
  </property>
  <property fmtid="{D5CDD505-2E9C-101B-9397-08002B2CF9AE}" pid="15" name="Sensitivity">
    <vt:lpwstr>General</vt:lpwstr>
  </property>
  <property fmtid="{D5CDD505-2E9C-101B-9397-08002B2CF9AE}" pid="16" name="GrammarlyDocumentId">
    <vt:lpwstr>20605f133073f2f3a4e679d1d763108d9d7f0412c73aa2eb042ad9e67e22a17f</vt:lpwstr>
  </property>
</Properties>
</file>